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A665" w14:textId="7ED59F8F" w:rsidR="00A82AF4" w:rsidRPr="000575AA" w:rsidRDefault="00A82AF4" w:rsidP="000575AA">
      <w:pPr>
        <w:spacing w:before="120" w:after="120"/>
        <w:jc w:val="center"/>
        <w:rPr>
          <w:rFonts w:ascii="Times New Roman" w:hAnsi="Times New Roman" w:cs="Times New Roman"/>
          <w:b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 xml:space="preserve">DEKLARACJA </w:t>
      </w:r>
      <w:r w:rsidR="004F698F" w:rsidRPr="000575AA">
        <w:rPr>
          <w:rFonts w:ascii="Times New Roman" w:hAnsi="Times New Roman" w:cs="Times New Roman"/>
          <w:b/>
          <w:lang w:val="pl-PL"/>
        </w:rPr>
        <w:t>UDZIAŁU W PR</w:t>
      </w:r>
      <w:r w:rsidR="00E96337" w:rsidRPr="000575AA">
        <w:rPr>
          <w:rFonts w:ascii="Times New Roman" w:hAnsi="Times New Roman" w:cs="Times New Roman"/>
          <w:b/>
          <w:lang w:val="pl-PL"/>
        </w:rPr>
        <w:t>OJEKCIE PN.</w:t>
      </w:r>
    </w:p>
    <w:p w14:paraId="18A8FF17" w14:textId="74F96702" w:rsidR="006A07B6" w:rsidRDefault="004F698F" w:rsidP="000575AA">
      <w:pPr>
        <w:spacing w:before="120" w:after="120"/>
        <w:jc w:val="center"/>
        <w:rPr>
          <w:rFonts w:ascii="Times New Roman" w:hAnsi="Times New Roman" w:cs="Times New Roman"/>
          <w:b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>„</w:t>
      </w:r>
      <w:r w:rsidR="005D641F" w:rsidRPr="000575AA">
        <w:rPr>
          <w:rFonts w:ascii="Times New Roman" w:hAnsi="Times New Roman" w:cs="Times New Roman"/>
          <w:b/>
          <w:lang w:val="pl-PL"/>
        </w:rPr>
        <w:t>BUDOW</w:t>
      </w:r>
      <w:r w:rsidRPr="000575AA">
        <w:rPr>
          <w:rFonts w:ascii="Times New Roman" w:hAnsi="Times New Roman" w:cs="Times New Roman"/>
          <w:b/>
          <w:lang w:val="pl-PL"/>
        </w:rPr>
        <w:t>A</w:t>
      </w:r>
      <w:r w:rsidR="005D641F" w:rsidRPr="000575AA">
        <w:rPr>
          <w:rFonts w:ascii="Times New Roman" w:hAnsi="Times New Roman" w:cs="Times New Roman"/>
          <w:b/>
          <w:lang w:val="pl-PL"/>
        </w:rPr>
        <w:t xml:space="preserve"> PRZYDOMOWYCH </w:t>
      </w:r>
      <w:r w:rsidRPr="000575AA">
        <w:rPr>
          <w:rFonts w:ascii="Times New Roman" w:hAnsi="Times New Roman" w:cs="Times New Roman"/>
          <w:b/>
          <w:lang w:val="pl-PL"/>
        </w:rPr>
        <w:t>O</w:t>
      </w:r>
      <w:r w:rsidR="005D641F" w:rsidRPr="000575AA">
        <w:rPr>
          <w:rFonts w:ascii="Times New Roman" w:hAnsi="Times New Roman" w:cs="Times New Roman"/>
          <w:b/>
          <w:lang w:val="pl-PL"/>
        </w:rPr>
        <w:t>CZYSZCZALNI ŚCIEKÓW NA TERENIE GMINY GÓRA</w:t>
      </w:r>
      <w:r w:rsidRPr="000575AA">
        <w:rPr>
          <w:rFonts w:ascii="Times New Roman" w:hAnsi="Times New Roman" w:cs="Times New Roman"/>
          <w:b/>
          <w:lang w:val="pl-PL"/>
        </w:rPr>
        <w:t>”</w:t>
      </w:r>
      <w:r w:rsidR="005D641F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473182" w:rsidRPr="000575AA">
        <w:rPr>
          <w:rFonts w:ascii="Times New Roman" w:hAnsi="Times New Roman" w:cs="Times New Roman"/>
          <w:b/>
          <w:lang w:val="pl-PL"/>
        </w:rPr>
        <w:br/>
      </w:r>
      <w:r w:rsidRPr="000575AA">
        <w:rPr>
          <w:rFonts w:ascii="Times New Roman" w:hAnsi="Times New Roman" w:cs="Times New Roman"/>
          <w:b/>
          <w:lang w:val="pl-PL"/>
        </w:rPr>
        <w:t xml:space="preserve">PLANOWANEGO DO REALIZACJI </w:t>
      </w:r>
      <w:r w:rsidR="005D641F" w:rsidRPr="000575AA">
        <w:rPr>
          <w:rFonts w:ascii="Times New Roman" w:hAnsi="Times New Roman" w:cs="Times New Roman"/>
          <w:b/>
          <w:lang w:val="pl-PL"/>
        </w:rPr>
        <w:t>W RAMACH PS WPR 2023 – 2027</w:t>
      </w:r>
    </w:p>
    <w:p w14:paraId="0D3541B7" w14:textId="509F92F3" w:rsidR="005D641F" w:rsidRDefault="007B5E96" w:rsidP="007B5E96">
      <w:pPr>
        <w:spacing w:before="120" w:after="120"/>
        <w:jc w:val="center"/>
        <w:rPr>
          <w:rFonts w:ascii="Times New Roman" w:hAnsi="Times New Roman" w:cs="Times New Roman"/>
          <w:b/>
          <w:i/>
          <w:iCs/>
          <w:u w:val="single"/>
          <w:lang w:val="pl-PL"/>
        </w:rPr>
      </w:pPr>
      <w:r w:rsidRPr="007B5E96">
        <w:rPr>
          <w:rFonts w:ascii="Times New Roman" w:hAnsi="Times New Roman" w:cs="Times New Roman"/>
          <w:b/>
          <w:i/>
          <w:iCs/>
          <w:u w:val="single"/>
          <w:lang w:val="pl-PL"/>
        </w:rPr>
        <w:t>PROSZĘ WYPAŁNIĆ DRUKOWANYMI LITERAMI</w:t>
      </w:r>
    </w:p>
    <w:p w14:paraId="55FD4840" w14:textId="77777777" w:rsidR="007B5E96" w:rsidRPr="007B5E96" w:rsidRDefault="007B5E96" w:rsidP="007B5E96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10"/>
          <w:szCs w:val="10"/>
          <w:u w:val="single"/>
          <w:lang w:val="pl-PL"/>
        </w:rPr>
      </w:pPr>
    </w:p>
    <w:p w14:paraId="2F1C878B" w14:textId="773200EF" w:rsidR="006A07B6" w:rsidRPr="000575AA" w:rsidRDefault="00262AA1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Przedmiotowa deklaracja jest dokumentem </w:t>
      </w:r>
      <w:r w:rsidR="00AD407F" w:rsidRPr="000575AA">
        <w:rPr>
          <w:rFonts w:ascii="Times New Roman" w:hAnsi="Times New Roman" w:cs="Times New Roman"/>
          <w:lang w:val="pl-PL"/>
        </w:rPr>
        <w:t>wstępnym</w:t>
      </w:r>
      <w:r w:rsidRPr="000575AA">
        <w:rPr>
          <w:rFonts w:ascii="Times New Roman" w:hAnsi="Times New Roman" w:cs="Times New Roman"/>
          <w:lang w:val="pl-PL"/>
        </w:rPr>
        <w:t>, służącym do oszacowania ilości osób zainteresowanych budow</w:t>
      </w:r>
      <w:r w:rsidR="00F13546" w:rsidRPr="000575AA">
        <w:rPr>
          <w:rFonts w:ascii="Times New Roman" w:hAnsi="Times New Roman" w:cs="Times New Roman"/>
          <w:lang w:val="pl-PL"/>
        </w:rPr>
        <w:t>ą</w:t>
      </w:r>
      <w:r w:rsidRPr="000575AA">
        <w:rPr>
          <w:rFonts w:ascii="Times New Roman" w:hAnsi="Times New Roman" w:cs="Times New Roman"/>
          <w:lang w:val="pl-PL"/>
        </w:rPr>
        <w:t xml:space="preserve"> przydomowych oczyszczalni ścieków</w:t>
      </w:r>
      <w:r w:rsidR="00D36F38" w:rsidRPr="000575AA">
        <w:rPr>
          <w:rFonts w:ascii="Times New Roman" w:hAnsi="Times New Roman" w:cs="Times New Roman"/>
          <w:lang w:val="pl-PL"/>
        </w:rPr>
        <w:t xml:space="preserve"> </w:t>
      </w:r>
      <w:r w:rsidR="00D36F38" w:rsidRPr="000575AA">
        <w:rPr>
          <w:rFonts w:ascii="Times New Roman" w:hAnsi="Times New Roman" w:cs="Times New Roman"/>
          <w:b/>
          <w:bCs/>
          <w:u w:val="single"/>
          <w:lang w:val="pl-PL"/>
        </w:rPr>
        <w:t>(spełniających normę EN 12566-3+ A2;2013)</w:t>
      </w:r>
      <w:r w:rsidRPr="000575AA">
        <w:rPr>
          <w:rFonts w:ascii="Times New Roman" w:hAnsi="Times New Roman" w:cs="Times New Roman"/>
          <w:lang w:val="pl-PL"/>
        </w:rPr>
        <w:t xml:space="preserve"> na terenie Gminy Góra</w:t>
      </w:r>
      <w:r w:rsidR="00AD407F" w:rsidRPr="000575AA">
        <w:rPr>
          <w:rFonts w:ascii="Times New Roman" w:hAnsi="Times New Roman" w:cs="Times New Roman"/>
          <w:lang w:val="pl-PL"/>
        </w:rPr>
        <w:t xml:space="preserve">. </w:t>
      </w:r>
    </w:p>
    <w:p w14:paraId="4842FE38" w14:textId="7F2BB733" w:rsidR="00AD407F" w:rsidRPr="000575AA" w:rsidRDefault="00AD407F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Dane zawarte w przedmiotowej deklaracji posłużą do weryfikacji formalno - prawnej </w:t>
      </w:r>
      <w:r w:rsidRPr="000575AA">
        <w:rPr>
          <w:rFonts w:ascii="Times New Roman" w:hAnsi="Times New Roman" w:cs="Times New Roman"/>
          <w:lang w:val="pl-PL"/>
        </w:rPr>
        <w:br/>
        <w:t xml:space="preserve">i technicznej </w:t>
      </w:r>
      <w:r w:rsidR="00A73451" w:rsidRPr="000575AA">
        <w:rPr>
          <w:rFonts w:ascii="Times New Roman" w:hAnsi="Times New Roman" w:cs="Times New Roman"/>
          <w:lang w:val="pl-PL"/>
        </w:rPr>
        <w:t>dokumentacji</w:t>
      </w:r>
      <w:r w:rsidR="00EA7CDC" w:rsidRPr="000575AA">
        <w:rPr>
          <w:rFonts w:ascii="Times New Roman" w:hAnsi="Times New Roman" w:cs="Times New Roman"/>
          <w:lang w:val="pl-PL"/>
        </w:rPr>
        <w:t xml:space="preserve"> niezbędnej do złożenia wniosku o przynznie pomocy. </w:t>
      </w:r>
    </w:p>
    <w:p w14:paraId="0DF0300C" w14:textId="77777777" w:rsidR="00EA7CDC" w:rsidRPr="000575AA" w:rsidRDefault="00AD407F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b/>
          <w:bCs/>
          <w:lang w:val="pl-PL"/>
        </w:rPr>
      </w:pPr>
      <w:r w:rsidRPr="000575AA">
        <w:rPr>
          <w:rFonts w:ascii="Times New Roman" w:hAnsi="Times New Roman" w:cs="Times New Roman"/>
          <w:b/>
          <w:bCs/>
          <w:lang w:val="pl-PL"/>
        </w:rPr>
        <w:t>Złożenie deklaracji nie jest wiążące i nie gwarantuje otrzymania dofinansowania.</w:t>
      </w:r>
    </w:p>
    <w:p w14:paraId="14588AFC" w14:textId="7AF4B1FC" w:rsidR="00EA7CDC" w:rsidRPr="000575AA" w:rsidRDefault="00EA7CDC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Jeżeli działka jest przedmiotem dzierżawy – oświadczenie podpisuje właściciel, a umowa dzierżawy musi obejmować okres realizacji inwestycji oraz </w:t>
      </w:r>
      <w:r w:rsidR="007B5E96" w:rsidRPr="000575AA">
        <w:rPr>
          <w:rFonts w:ascii="Times New Roman" w:hAnsi="Times New Roman" w:cs="Times New Roman"/>
          <w:b/>
          <w:lang w:val="pl-PL"/>
        </w:rPr>
        <w:t>5 lat od daty zakończenia całego</w:t>
      </w:r>
      <w:r w:rsidR="007B5E96">
        <w:rPr>
          <w:rFonts w:ascii="Times New Roman" w:hAnsi="Times New Roman" w:cs="Times New Roman"/>
          <w:b/>
          <w:lang w:val="pl-PL"/>
        </w:rPr>
        <w:t xml:space="preserve"> </w:t>
      </w:r>
      <w:r w:rsidR="007B5E96" w:rsidRPr="000575AA">
        <w:rPr>
          <w:rFonts w:ascii="Times New Roman" w:hAnsi="Times New Roman" w:cs="Times New Roman"/>
          <w:b/>
          <w:lang w:val="pl-PL"/>
        </w:rPr>
        <w:t xml:space="preserve">projektu (okres 5 lat liczony od dnia wypłaty pomocy  przez </w:t>
      </w:r>
      <w:proofErr w:type="spellStart"/>
      <w:r w:rsidR="007B5E96" w:rsidRPr="000575AA">
        <w:rPr>
          <w:rFonts w:ascii="Times New Roman" w:hAnsi="Times New Roman" w:cs="Times New Roman"/>
          <w:b/>
          <w:lang w:val="pl-PL"/>
        </w:rPr>
        <w:t>ARMiR</w:t>
      </w:r>
      <w:proofErr w:type="spellEnd"/>
      <w:r w:rsidR="007B5E96" w:rsidRPr="000575AA">
        <w:rPr>
          <w:rFonts w:ascii="Times New Roman" w:hAnsi="Times New Roman" w:cs="Times New Roman"/>
          <w:b/>
          <w:lang w:val="pl-PL"/>
        </w:rPr>
        <w:t xml:space="preserve"> na konto Gminy Góra</w:t>
      </w:r>
      <w:r w:rsidR="007B5E96">
        <w:rPr>
          <w:rFonts w:ascii="Times New Roman" w:hAnsi="Times New Roman" w:cs="Times New Roman"/>
          <w:b/>
          <w:lang w:val="pl-PL"/>
        </w:rPr>
        <w:t>).</w:t>
      </w:r>
    </w:p>
    <w:p w14:paraId="5C4659C2" w14:textId="42252C6E" w:rsidR="005D57F6" w:rsidRPr="000575AA" w:rsidRDefault="005D57F6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Przez projekt rozumie się zadanie polegające na budowie przydomowych oczyszczalni ścieków, </w:t>
      </w:r>
      <w:r w:rsidR="00EB0626">
        <w:rPr>
          <w:rFonts w:ascii="Times New Roman" w:hAnsi="Times New Roman" w:cs="Times New Roman"/>
          <w:lang w:val="pl-PL"/>
        </w:rPr>
        <w:br/>
      </w:r>
      <w:r w:rsidRPr="000575AA">
        <w:rPr>
          <w:rFonts w:ascii="Times New Roman" w:hAnsi="Times New Roman" w:cs="Times New Roman"/>
          <w:lang w:val="pl-PL"/>
        </w:rPr>
        <w:t xml:space="preserve">tj. m.in.  przygotowanie dokumentacji technicznej, sprawowanie nadzoru inwestorskiego, zakup </w:t>
      </w:r>
      <w:r w:rsidR="007B5E96">
        <w:rPr>
          <w:rFonts w:ascii="Times New Roman" w:hAnsi="Times New Roman" w:cs="Times New Roman"/>
          <w:lang w:val="pl-PL"/>
        </w:rPr>
        <w:br/>
      </w:r>
      <w:r w:rsidRPr="000575AA">
        <w:rPr>
          <w:rFonts w:ascii="Times New Roman" w:hAnsi="Times New Roman" w:cs="Times New Roman"/>
          <w:lang w:val="pl-PL"/>
        </w:rPr>
        <w:t>oraz montaż przydomowej oczyszczalni ścieków rozumianej jako zespół urządzeń technicznych służą</w:t>
      </w:r>
      <w:r w:rsidR="008C6955" w:rsidRPr="000575AA">
        <w:rPr>
          <w:rFonts w:ascii="Times New Roman" w:hAnsi="Times New Roman" w:cs="Times New Roman"/>
          <w:lang w:val="pl-PL"/>
        </w:rPr>
        <w:t>c</w:t>
      </w:r>
      <w:r w:rsidRPr="000575AA">
        <w:rPr>
          <w:rFonts w:ascii="Times New Roman" w:hAnsi="Times New Roman" w:cs="Times New Roman"/>
          <w:lang w:val="pl-PL"/>
        </w:rPr>
        <w:t>ych do gromadzenia, oczyszczalnia i neutralizacji ścieków wytwarzanych w jednym lub kilku gospodarstwach domowych spełniających normę EN 12566-3+A2:2013</w:t>
      </w:r>
      <w:r w:rsidR="007B5E96">
        <w:rPr>
          <w:rFonts w:ascii="Times New Roman" w:hAnsi="Times New Roman" w:cs="Times New Roman"/>
          <w:lang w:val="pl-PL"/>
        </w:rPr>
        <w:t>.</w:t>
      </w:r>
      <w:r w:rsidRPr="000575AA">
        <w:rPr>
          <w:rFonts w:ascii="Times New Roman" w:hAnsi="Times New Roman" w:cs="Times New Roman"/>
          <w:lang w:val="pl-PL"/>
        </w:rPr>
        <w:t xml:space="preserve"> </w:t>
      </w:r>
    </w:p>
    <w:p w14:paraId="36183FF0" w14:textId="288D5314" w:rsidR="00AD407F" w:rsidRPr="000575AA" w:rsidRDefault="00AD407F" w:rsidP="000575AA">
      <w:pPr>
        <w:pStyle w:val="Akapitzlist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Wypełnione deklaracje należy składać </w:t>
      </w:r>
      <w:r w:rsidR="00CA712A" w:rsidRPr="000575AA">
        <w:rPr>
          <w:rFonts w:ascii="Times New Roman" w:hAnsi="Times New Roman" w:cs="Times New Roman"/>
          <w:lang w:val="pl-PL"/>
        </w:rPr>
        <w:t xml:space="preserve">w terminie </w:t>
      </w:r>
      <w:r w:rsidRPr="000575AA">
        <w:rPr>
          <w:rFonts w:ascii="Times New Roman" w:hAnsi="Times New Roman" w:cs="Times New Roman"/>
          <w:lang w:val="pl-PL"/>
        </w:rPr>
        <w:t xml:space="preserve">do dnia </w:t>
      </w:r>
      <w:r w:rsidR="00CA712A" w:rsidRPr="000575AA">
        <w:rPr>
          <w:rFonts w:ascii="Times New Roman" w:hAnsi="Times New Roman" w:cs="Times New Roman"/>
          <w:lang w:val="pl-PL"/>
        </w:rPr>
        <w:t xml:space="preserve">7 kwietnia </w:t>
      </w:r>
      <w:r w:rsidRPr="000575AA">
        <w:rPr>
          <w:rFonts w:ascii="Times New Roman" w:hAnsi="Times New Roman" w:cs="Times New Roman"/>
          <w:lang w:val="pl-PL"/>
        </w:rPr>
        <w:t xml:space="preserve">2026 </w:t>
      </w:r>
      <w:r w:rsidR="008C6955" w:rsidRPr="000575AA">
        <w:rPr>
          <w:rFonts w:ascii="Times New Roman" w:hAnsi="Times New Roman" w:cs="Times New Roman"/>
          <w:lang w:val="pl-PL"/>
        </w:rPr>
        <w:t>r. w</w:t>
      </w:r>
      <w:r w:rsidRPr="000575AA">
        <w:rPr>
          <w:rFonts w:ascii="Times New Roman" w:hAnsi="Times New Roman" w:cs="Times New Roman"/>
          <w:lang w:val="pl-PL"/>
        </w:rPr>
        <w:t xml:space="preserve"> </w:t>
      </w:r>
      <w:r w:rsidR="00A73451" w:rsidRPr="000575AA">
        <w:rPr>
          <w:rFonts w:ascii="Times New Roman" w:hAnsi="Times New Roman" w:cs="Times New Roman"/>
          <w:lang w:val="pl-PL"/>
        </w:rPr>
        <w:t xml:space="preserve">punkcie informacyjnym </w:t>
      </w:r>
      <w:r w:rsidRPr="000575AA">
        <w:rPr>
          <w:rFonts w:ascii="Times New Roman" w:hAnsi="Times New Roman" w:cs="Times New Roman"/>
          <w:lang w:val="pl-PL"/>
        </w:rPr>
        <w:t>Urzęd</w:t>
      </w:r>
      <w:r w:rsidR="00A73451" w:rsidRPr="000575AA">
        <w:rPr>
          <w:rFonts w:ascii="Times New Roman" w:hAnsi="Times New Roman" w:cs="Times New Roman"/>
          <w:lang w:val="pl-PL"/>
        </w:rPr>
        <w:t>u</w:t>
      </w:r>
      <w:r w:rsidRPr="000575AA">
        <w:rPr>
          <w:rFonts w:ascii="Times New Roman" w:hAnsi="Times New Roman" w:cs="Times New Roman"/>
          <w:lang w:val="pl-PL"/>
        </w:rPr>
        <w:t xml:space="preserve"> Miasta i Gminy w  Górze,</w:t>
      </w:r>
      <w:r w:rsidR="00CA712A" w:rsidRPr="000575AA">
        <w:rPr>
          <w:rFonts w:ascii="Times New Roman" w:hAnsi="Times New Roman" w:cs="Times New Roman"/>
          <w:lang w:val="pl-PL"/>
        </w:rPr>
        <w:t xml:space="preserve"> za pośrednictwem ePUAP lub skrzynkę do e-doręczeń na adres: </w:t>
      </w:r>
      <w:r w:rsidR="00CA712A" w:rsidRPr="000575AA">
        <w:rPr>
          <w:rFonts w:ascii="Times New Roman" w:hAnsi="Times New Roman" w:cs="Times New Roman"/>
        </w:rPr>
        <w:t>AE:PL-90280-60570-WVIUS-19.</w:t>
      </w:r>
      <w:r w:rsidRPr="000575AA">
        <w:rPr>
          <w:rFonts w:ascii="Times New Roman" w:hAnsi="Times New Roman" w:cs="Times New Roman"/>
          <w:lang w:val="pl-PL"/>
        </w:rPr>
        <w:t xml:space="preserve"> </w:t>
      </w:r>
    </w:p>
    <w:p w14:paraId="24D8AD71" w14:textId="77777777" w:rsidR="00AD407F" w:rsidRPr="000575AA" w:rsidRDefault="00AD407F" w:rsidP="000575A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lang w:val="pl-PL"/>
        </w:rPr>
      </w:pPr>
    </w:p>
    <w:p w14:paraId="4D2FB541" w14:textId="2BCB8498" w:rsidR="009F59B7" w:rsidRPr="000575AA" w:rsidRDefault="008C6955" w:rsidP="000575AA">
      <w:pPr>
        <w:spacing w:before="120" w:after="120"/>
        <w:jc w:val="both"/>
        <w:rPr>
          <w:rFonts w:ascii="Times New Roman" w:hAnsi="Times New Roman" w:cs="Times New Roman"/>
          <w:b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 xml:space="preserve">I </w:t>
      </w:r>
      <w:r w:rsidR="009F59B7" w:rsidRPr="000575AA">
        <w:rPr>
          <w:rFonts w:ascii="Times New Roman" w:hAnsi="Times New Roman" w:cs="Times New Roman"/>
          <w:b/>
          <w:lang w:val="pl-PL"/>
        </w:rPr>
        <w:t>DANE WNIOSKODAWCY</w:t>
      </w:r>
      <w:r w:rsidRPr="000575AA">
        <w:rPr>
          <w:rFonts w:ascii="Times New Roman" w:hAnsi="Times New Roman" w:cs="Times New Roman"/>
          <w:b/>
          <w:lang w:val="pl-PL"/>
        </w:rPr>
        <w:t xml:space="preserve"> </w:t>
      </w:r>
    </w:p>
    <w:p w14:paraId="7488A40D" w14:textId="4C8C7A05" w:rsidR="006A07B6" w:rsidRPr="000575AA" w:rsidRDefault="009F59B7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>1)</w:t>
      </w:r>
      <w:r w:rsidR="008C6955" w:rsidRPr="000575AA">
        <w:rPr>
          <w:rFonts w:ascii="Times New Roman" w:hAnsi="Times New Roman" w:cs="Times New Roman"/>
          <w:b/>
          <w:lang w:val="pl-PL"/>
        </w:rPr>
        <w:t xml:space="preserve"> </w:t>
      </w:r>
      <w:r w:rsidRPr="000575AA">
        <w:rPr>
          <w:rFonts w:ascii="Times New Roman" w:hAnsi="Times New Roman" w:cs="Times New Roman"/>
          <w:b/>
          <w:lang w:val="pl-PL"/>
        </w:rPr>
        <w:t xml:space="preserve">Dane  właściciela 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0575AA" w14:paraId="0EE2D070" w14:textId="77777777" w:rsidTr="00EB0626">
        <w:trPr>
          <w:trHeight w:val="536"/>
          <w:jc w:val="center"/>
        </w:trPr>
        <w:tc>
          <w:tcPr>
            <w:tcW w:w="4106" w:type="dxa"/>
          </w:tcPr>
          <w:p w14:paraId="390A8EA5" w14:textId="0BFBC3C5" w:rsidR="006A07B6" w:rsidRPr="000575AA" w:rsidRDefault="00000000" w:rsidP="00EB0626">
            <w:pPr>
              <w:tabs>
                <w:tab w:val="left" w:pos="2265"/>
              </w:tabs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Imi</w:t>
            </w:r>
            <w:r w:rsidR="009C7BFB" w:rsidRPr="000575AA">
              <w:rPr>
                <w:rFonts w:ascii="Times New Roman" w:hAnsi="Times New Roman" w:cs="Times New Roman"/>
                <w:b/>
                <w:bCs/>
              </w:rPr>
              <w:t>ę</w:t>
            </w:r>
            <w:r w:rsidRPr="000575AA">
              <w:rPr>
                <w:rFonts w:ascii="Times New Roman" w:hAnsi="Times New Roman" w:cs="Times New Roman"/>
                <w:b/>
                <w:bCs/>
              </w:rPr>
              <w:t xml:space="preserve"> i nazwisko</w:t>
            </w:r>
            <w:r w:rsidR="00CA712A" w:rsidRPr="000575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B062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5245" w:type="dxa"/>
          </w:tcPr>
          <w:p w14:paraId="34D4D388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50F1699" w14:textId="46BB55CD" w:rsidR="00CA712A" w:rsidRPr="000575AA" w:rsidRDefault="00CA712A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77AD8483" w14:textId="77777777" w:rsidTr="004B3F3A">
        <w:trPr>
          <w:jc w:val="center"/>
        </w:trPr>
        <w:tc>
          <w:tcPr>
            <w:tcW w:w="4106" w:type="dxa"/>
          </w:tcPr>
          <w:p w14:paraId="2E631EE6" w14:textId="0F025CE1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 xml:space="preserve">PESEL </w:t>
            </w:r>
          </w:p>
        </w:tc>
        <w:tc>
          <w:tcPr>
            <w:tcW w:w="5245" w:type="dxa"/>
          </w:tcPr>
          <w:p w14:paraId="08FB2B70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BA5189A" w14:textId="130BF333" w:rsidR="00CA712A" w:rsidRPr="000575AA" w:rsidRDefault="00CA712A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2E6C263E" w14:textId="77777777" w:rsidTr="004B3F3A">
        <w:trPr>
          <w:jc w:val="center"/>
        </w:trPr>
        <w:tc>
          <w:tcPr>
            <w:tcW w:w="4106" w:type="dxa"/>
          </w:tcPr>
          <w:p w14:paraId="56C19B1C" w14:textId="10FBBDBF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 xml:space="preserve">Adres zamieszkania </w:t>
            </w:r>
          </w:p>
        </w:tc>
        <w:tc>
          <w:tcPr>
            <w:tcW w:w="5245" w:type="dxa"/>
          </w:tcPr>
          <w:p w14:paraId="525D78A4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C687562" w14:textId="07314FF7" w:rsidR="00CA712A" w:rsidRPr="000575AA" w:rsidRDefault="00CA712A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552CF308" w14:textId="77777777" w:rsidTr="004B3F3A">
        <w:trPr>
          <w:jc w:val="center"/>
        </w:trPr>
        <w:tc>
          <w:tcPr>
            <w:tcW w:w="4106" w:type="dxa"/>
          </w:tcPr>
          <w:p w14:paraId="0603D2BF" w14:textId="7777777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5245" w:type="dxa"/>
          </w:tcPr>
          <w:p w14:paraId="2D7319F4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BB8A208" w14:textId="072B0A40" w:rsidR="00CA712A" w:rsidRPr="000575AA" w:rsidRDefault="00CA712A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54A35695" w14:textId="77777777" w:rsidTr="004B3F3A">
        <w:trPr>
          <w:jc w:val="center"/>
        </w:trPr>
        <w:tc>
          <w:tcPr>
            <w:tcW w:w="4106" w:type="dxa"/>
          </w:tcPr>
          <w:p w14:paraId="387469DA" w14:textId="7777777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5245" w:type="dxa"/>
          </w:tcPr>
          <w:p w14:paraId="2C6D3E28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50D91E8" w14:textId="35911219" w:rsidR="00CA712A" w:rsidRPr="000575AA" w:rsidRDefault="00CA712A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6736DA3A" w14:textId="77777777" w:rsidTr="004B3F3A">
        <w:trPr>
          <w:jc w:val="center"/>
        </w:trPr>
        <w:tc>
          <w:tcPr>
            <w:tcW w:w="4106" w:type="dxa"/>
          </w:tcPr>
          <w:p w14:paraId="193D8226" w14:textId="7777777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11170EC6" w:rsidR="00CE6156" w:rsidRPr="000575AA" w:rsidRDefault="00000000" w:rsidP="000575AA">
            <w:pPr>
              <w:spacing w:before="120" w:after="120" w:line="276" w:lineRule="auto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182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65F1E" w:rsidRPr="000575AA">
              <w:rPr>
                <w:rFonts w:ascii="Times New Roman" w:hAnsi="Times New Roman" w:cs="Times New Roman"/>
                <w:lang w:val="pl-PL"/>
              </w:rPr>
              <w:t>własność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07F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65F1E" w:rsidRPr="000575AA">
              <w:rPr>
                <w:rFonts w:ascii="Times New Roman" w:hAnsi="Times New Roman" w:cs="Times New Roman"/>
                <w:lang w:val="pl-PL"/>
              </w:rPr>
              <w:t>współwłasność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 </w:t>
            </w:r>
          </w:p>
          <w:p w14:paraId="67B6B47C" w14:textId="2F752889" w:rsidR="006A07B6" w:rsidRPr="000575AA" w:rsidRDefault="00000000" w:rsidP="000575AA">
            <w:pPr>
              <w:spacing w:before="120" w:after="120" w:line="276" w:lineRule="auto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43C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EF543C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65F1E" w:rsidRPr="000575AA">
              <w:rPr>
                <w:rFonts w:ascii="Times New Roman" w:hAnsi="Times New Roman" w:cs="Times New Roman"/>
                <w:lang w:val="pl-PL"/>
              </w:rPr>
              <w:t>użytkowanie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wieczyste  </w:t>
            </w:r>
            <w:r w:rsidR="00EF543C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07F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inny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t xml:space="preserve"> (jaki?</w:t>
            </w:r>
            <w:proofErr w:type="gramStart"/>
            <w:r w:rsidR="00AD407F" w:rsidRPr="000575AA">
              <w:rPr>
                <w:rFonts w:ascii="Times New Roman" w:hAnsi="Times New Roman" w:cs="Times New Roman"/>
                <w:lang w:val="pl-PL"/>
              </w:rPr>
              <w:t>)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>: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t>…</w:t>
            </w:r>
            <w:proofErr w:type="gramEnd"/>
            <w:r w:rsidR="00AD407F" w:rsidRPr="000575AA">
              <w:rPr>
                <w:rFonts w:ascii="Times New Roman" w:hAnsi="Times New Roman" w:cs="Times New Roman"/>
                <w:lang w:val="pl-PL"/>
              </w:rPr>
              <w:t>………………………………………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</w:tbl>
    <w:p w14:paraId="3E5ED377" w14:textId="77777777" w:rsidR="006A07B6" w:rsidRPr="000575AA" w:rsidRDefault="00000000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lastRenderedPageBreak/>
        <w:t xml:space="preserve"> </w:t>
      </w:r>
    </w:p>
    <w:p w14:paraId="56E34163" w14:textId="300B44B8" w:rsidR="006A07B6" w:rsidRPr="000575AA" w:rsidRDefault="009F59B7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 xml:space="preserve">2) Dane </w:t>
      </w:r>
      <w:r w:rsidR="00D65F1E" w:rsidRPr="000575AA">
        <w:rPr>
          <w:rFonts w:ascii="Times New Roman" w:hAnsi="Times New Roman" w:cs="Times New Roman"/>
          <w:b/>
          <w:lang w:val="pl-PL"/>
        </w:rPr>
        <w:t>współwłaściciela</w:t>
      </w:r>
      <w:r w:rsidRPr="000575AA">
        <w:rPr>
          <w:rFonts w:ascii="Times New Roman" w:hAnsi="Times New Roman" w:cs="Times New Roman"/>
          <w:b/>
          <w:lang w:val="pl-PL"/>
        </w:rPr>
        <w:t xml:space="preserve"> (</w:t>
      </w:r>
      <w:r w:rsidR="00D65F1E" w:rsidRPr="000575AA">
        <w:rPr>
          <w:rFonts w:ascii="Times New Roman" w:hAnsi="Times New Roman" w:cs="Times New Roman"/>
          <w:b/>
          <w:lang w:val="pl-PL"/>
        </w:rPr>
        <w:t>jeśli</w:t>
      </w:r>
      <w:r w:rsidRPr="000575AA">
        <w:rPr>
          <w:rFonts w:ascii="Times New Roman" w:hAnsi="Times New Roman" w:cs="Times New Roman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0575AA" w14:paraId="5E6B81FD" w14:textId="77777777" w:rsidTr="004B3F3A">
        <w:trPr>
          <w:trHeight w:val="723"/>
        </w:trPr>
        <w:tc>
          <w:tcPr>
            <w:tcW w:w="4106" w:type="dxa"/>
          </w:tcPr>
          <w:p w14:paraId="675065E7" w14:textId="4DF1E5F1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Imi</w:t>
            </w:r>
            <w:r w:rsidR="009C7BFB" w:rsidRPr="000575AA">
              <w:rPr>
                <w:rFonts w:ascii="Times New Roman" w:hAnsi="Times New Roman" w:cs="Times New Roman"/>
                <w:b/>
                <w:bCs/>
              </w:rPr>
              <w:t>ę</w:t>
            </w:r>
            <w:r w:rsidRPr="000575AA">
              <w:rPr>
                <w:rFonts w:ascii="Times New Roman" w:hAnsi="Times New Roman" w:cs="Times New Roman"/>
                <w:b/>
                <w:bCs/>
              </w:rPr>
              <w:t xml:space="preserve"> i nazwisko</w:t>
            </w:r>
          </w:p>
        </w:tc>
        <w:tc>
          <w:tcPr>
            <w:tcW w:w="5245" w:type="dxa"/>
          </w:tcPr>
          <w:p w14:paraId="0B2ABA65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2624130" w14:textId="3B522B02" w:rsidR="009F59B7" w:rsidRPr="000575AA" w:rsidRDefault="009F59B7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3AEFE560" w14:textId="77777777" w:rsidTr="006072CA">
        <w:tc>
          <w:tcPr>
            <w:tcW w:w="4106" w:type="dxa"/>
          </w:tcPr>
          <w:p w14:paraId="5D669F8D" w14:textId="7777777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5245" w:type="dxa"/>
          </w:tcPr>
          <w:p w14:paraId="0FD6ACEC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503B97E" w14:textId="52F2A9B2" w:rsidR="009F59B7" w:rsidRPr="000575AA" w:rsidRDefault="009F59B7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2F879841" w14:textId="77777777" w:rsidTr="006072CA">
        <w:tc>
          <w:tcPr>
            <w:tcW w:w="4106" w:type="dxa"/>
          </w:tcPr>
          <w:p w14:paraId="203F5C1C" w14:textId="7777777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Telefon / e-mail</w:t>
            </w:r>
          </w:p>
        </w:tc>
        <w:tc>
          <w:tcPr>
            <w:tcW w:w="5245" w:type="dxa"/>
          </w:tcPr>
          <w:p w14:paraId="1562B649" w14:textId="7777777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9BD558B" w14:textId="497F8D40" w:rsidR="009F59B7" w:rsidRPr="000575AA" w:rsidRDefault="009F59B7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E8B885" w14:textId="77777777" w:rsidR="006A07B6" w:rsidRPr="000575AA" w:rsidRDefault="00000000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 </w:t>
      </w:r>
    </w:p>
    <w:p w14:paraId="1DFBCE63" w14:textId="4EB3590C" w:rsidR="006A07B6" w:rsidRPr="000575AA" w:rsidRDefault="008C6955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>II LOKALIZACJA I OPIS 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0575AA" w14:paraId="551BE97D" w14:textId="77777777" w:rsidTr="006072CA">
        <w:tc>
          <w:tcPr>
            <w:tcW w:w="4106" w:type="dxa"/>
          </w:tcPr>
          <w:p w14:paraId="60298068" w14:textId="7F119B1F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Adres </w:t>
            </w:r>
            <w:r w:rsidR="00D65F1E" w:rsidRPr="000575AA">
              <w:rPr>
                <w:rFonts w:ascii="Times New Roman" w:hAnsi="Times New Roman" w:cs="Times New Roman"/>
                <w:b/>
                <w:bCs/>
                <w:lang w:val="pl-PL"/>
              </w:rPr>
              <w:t>nieruchomości</w:t>
            </w: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</w:t>
            </w:r>
            <w:r w:rsidR="00D65F1E" w:rsidRPr="000575AA">
              <w:rPr>
                <w:rFonts w:ascii="Times New Roman" w:hAnsi="Times New Roman" w:cs="Times New Roman"/>
                <w:b/>
                <w:bCs/>
                <w:lang w:val="pl-PL"/>
              </w:rPr>
              <w:t>miejscowość</w:t>
            </w: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7B6" w:rsidRPr="000575AA" w14:paraId="45514B74" w14:textId="77777777" w:rsidTr="006072CA">
        <w:tc>
          <w:tcPr>
            <w:tcW w:w="4106" w:type="dxa"/>
          </w:tcPr>
          <w:p w14:paraId="2AD93A07" w14:textId="15602848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Nr ewidencyjny dzia</w:t>
            </w:r>
            <w:r w:rsidR="00C018E8" w:rsidRPr="000575AA">
              <w:rPr>
                <w:rFonts w:ascii="Times New Roman" w:hAnsi="Times New Roman" w:cs="Times New Roman"/>
                <w:b/>
                <w:bCs/>
              </w:rPr>
              <w:t>ł</w:t>
            </w:r>
            <w:r w:rsidRPr="000575AA">
              <w:rPr>
                <w:rFonts w:ascii="Times New Roman" w:hAnsi="Times New Roman" w:cs="Times New Roman"/>
                <w:b/>
                <w:bCs/>
              </w:rPr>
              <w:t>ki / obr</w:t>
            </w:r>
            <w:r w:rsidR="00C018E8" w:rsidRPr="000575AA">
              <w:rPr>
                <w:rFonts w:ascii="Times New Roman" w:hAnsi="Times New Roman" w:cs="Times New Roman"/>
                <w:b/>
                <w:bCs/>
              </w:rPr>
              <w:t>ę</w:t>
            </w:r>
            <w:r w:rsidRPr="000575AA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5245" w:type="dxa"/>
          </w:tcPr>
          <w:p w14:paraId="6A93DB4F" w14:textId="5E74B767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07B6" w:rsidRPr="000575AA" w14:paraId="0D8B198A" w14:textId="77777777" w:rsidTr="006072CA">
        <w:tc>
          <w:tcPr>
            <w:tcW w:w="4106" w:type="dxa"/>
          </w:tcPr>
          <w:p w14:paraId="5AC86E3E" w14:textId="22C1A5A8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Nr </w:t>
            </w:r>
            <w:r w:rsidR="00D65F1E" w:rsidRPr="000575AA">
              <w:rPr>
                <w:rFonts w:ascii="Times New Roman" w:hAnsi="Times New Roman" w:cs="Times New Roman"/>
                <w:b/>
                <w:bCs/>
                <w:lang w:val="pl-PL"/>
              </w:rPr>
              <w:t>księgi</w:t>
            </w: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wieczystej (je</w:t>
            </w:r>
            <w:r w:rsidR="009F59B7" w:rsidRPr="000575AA">
              <w:rPr>
                <w:rFonts w:ascii="Times New Roman" w:hAnsi="Times New Roman" w:cs="Times New Roman"/>
                <w:b/>
                <w:bCs/>
                <w:lang w:val="pl-PL"/>
              </w:rPr>
              <w:t>ś</w:t>
            </w: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li posiada)</w:t>
            </w:r>
          </w:p>
        </w:tc>
        <w:tc>
          <w:tcPr>
            <w:tcW w:w="5245" w:type="dxa"/>
          </w:tcPr>
          <w:p w14:paraId="563A16D7" w14:textId="013BB960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7B6" w:rsidRPr="000575AA" w14:paraId="60F7B547" w14:textId="77777777" w:rsidTr="006072CA">
        <w:tc>
          <w:tcPr>
            <w:tcW w:w="4106" w:type="dxa"/>
          </w:tcPr>
          <w:p w14:paraId="2C5F7809" w14:textId="05A0EBD0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Liczba </w:t>
            </w:r>
            <w:r w:rsidR="00D65F1E" w:rsidRPr="000575AA">
              <w:rPr>
                <w:rFonts w:ascii="Times New Roman" w:hAnsi="Times New Roman" w:cs="Times New Roman"/>
                <w:b/>
                <w:bCs/>
                <w:lang w:val="pl-PL"/>
              </w:rPr>
              <w:t>osób</w:t>
            </w: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0575AA" w:rsidRDefault="006A07B6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07B6" w:rsidRPr="000575AA" w14:paraId="26764AA7" w14:textId="77777777" w:rsidTr="006072CA">
        <w:tc>
          <w:tcPr>
            <w:tcW w:w="4106" w:type="dxa"/>
          </w:tcPr>
          <w:p w14:paraId="19F26081" w14:textId="61C5050E" w:rsidR="006A07B6" w:rsidRPr="000575AA" w:rsidRDefault="00D65F1E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54BC2CF6" w:rsidR="006A07B6" w:rsidRPr="000575AA" w:rsidRDefault="00000000" w:rsidP="000575AA">
            <w:pPr>
              <w:spacing w:before="120" w:after="120" w:line="276" w:lineRule="auto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65F1E" w:rsidRPr="000575AA">
              <w:rPr>
                <w:rFonts w:ascii="Times New Roman" w:hAnsi="Times New Roman" w:cs="Times New Roman"/>
                <w:lang w:val="pl-PL"/>
              </w:rPr>
              <w:t>wodociąg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018E8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studnia 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018E8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A205C" w:rsidRPr="000575AA">
              <w:rPr>
                <w:rFonts w:ascii="Times New Roman" w:hAnsi="Times New Roman" w:cs="Times New Roman"/>
                <w:lang w:val="pl-PL"/>
              </w:rPr>
              <w:t xml:space="preserve">wodociąg i studnia </w:t>
            </w:r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E6156" w:rsidRPr="000575AA">
              <w:rPr>
                <w:rFonts w:ascii="Times New Roman" w:hAnsi="Times New Roman" w:cs="Times New Roman"/>
                <w:lang w:val="pl-PL"/>
              </w:rPr>
              <w:t xml:space="preserve"> nie dotyczy</w:t>
            </w:r>
          </w:p>
        </w:tc>
      </w:tr>
      <w:tr w:rsidR="006A07B6" w:rsidRPr="000575AA" w14:paraId="54BB82FD" w14:textId="77777777" w:rsidTr="006072CA">
        <w:tc>
          <w:tcPr>
            <w:tcW w:w="4106" w:type="dxa"/>
          </w:tcPr>
          <w:p w14:paraId="231AA06B" w14:textId="31C24087" w:rsidR="006A07B6" w:rsidRPr="000575AA" w:rsidRDefault="00000000" w:rsidP="000575A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75AA">
              <w:rPr>
                <w:rFonts w:ascii="Times New Roman" w:hAnsi="Times New Roman" w:cs="Times New Roman"/>
                <w:b/>
                <w:bCs/>
              </w:rPr>
              <w:t>Istniej</w:t>
            </w:r>
            <w:r w:rsidR="00C018E8" w:rsidRPr="000575AA">
              <w:rPr>
                <w:rFonts w:ascii="Times New Roman" w:hAnsi="Times New Roman" w:cs="Times New Roman"/>
                <w:b/>
                <w:bCs/>
              </w:rPr>
              <w:t>ą</w:t>
            </w:r>
            <w:r w:rsidRPr="000575AA">
              <w:rPr>
                <w:rFonts w:ascii="Times New Roman" w:hAnsi="Times New Roman" w:cs="Times New Roman"/>
                <w:b/>
                <w:bCs/>
              </w:rPr>
              <w:t>cy spos</w:t>
            </w:r>
            <w:r w:rsidR="00D65F1E" w:rsidRPr="000575AA">
              <w:rPr>
                <w:rFonts w:ascii="Times New Roman" w:hAnsi="Times New Roman" w:cs="Times New Roman"/>
                <w:b/>
                <w:bCs/>
              </w:rPr>
              <w:t>ó</w:t>
            </w:r>
            <w:r w:rsidRPr="000575AA">
              <w:rPr>
                <w:rFonts w:ascii="Times New Roman" w:hAnsi="Times New Roman" w:cs="Times New Roman"/>
                <w:b/>
                <w:bCs/>
              </w:rPr>
              <w:t xml:space="preserve">b zagospodarowania </w:t>
            </w:r>
            <w:r w:rsidR="00D65F1E" w:rsidRPr="000575AA">
              <w:rPr>
                <w:rFonts w:ascii="Times New Roman" w:hAnsi="Times New Roman" w:cs="Times New Roman"/>
                <w:b/>
                <w:bCs/>
              </w:rPr>
              <w:t>ścieków</w:t>
            </w:r>
          </w:p>
        </w:tc>
        <w:tc>
          <w:tcPr>
            <w:tcW w:w="5245" w:type="dxa"/>
          </w:tcPr>
          <w:p w14:paraId="547ED391" w14:textId="208743FC" w:rsidR="00AD407F" w:rsidRPr="000575AA" w:rsidRDefault="00000000" w:rsidP="000575AA">
            <w:pPr>
              <w:spacing w:before="120" w:after="120" w:line="276" w:lineRule="auto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224F6" w:rsidRPr="000575AA">
              <w:rPr>
                <w:rFonts w:ascii="Times New Roman" w:hAnsi="Times New Roman" w:cs="Times New Roman"/>
                <w:lang w:val="pl-PL"/>
              </w:rPr>
              <w:t xml:space="preserve"> b</w:t>
            </w:r>
            <w:r w:rsidR="00C018E8" w:rsidRPr="000575AA">
              <w:rPr>
                <w:rFonts w:ascii="Times New Roman" w:hAnsi="Times New Roman" w:cs="Times New Roman"/>
                <w:lang w:val="pl-PL"/>
              </w:rPr>
              <w:t>ezodpływowy zbiornik</w:t>
            </w:r>
            <w:r w:rsidR="00C224F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D407F" w:rsidRPr="000575AA">
              <w:rPr>
                <w:rFonts w:ascii="Times New Roman" w:hAnsi="Times New Roman" w:cs="Times New Roman"/>
                <w:lang w:val="pl-PL"/>
              </w:rPr>
              <w:br/>
            </w:r>
            <w:sdt>
              <w:sdtPr>
                <w:rPr>
                  <w:rFonts w:ascii="Times New Roman" w:hAnsi="Times New Roman" w:cs="Times New Roman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224F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C018E8" w:rsidRPr="000575AA">
              <w:rPr>
                <w:rFonts w:ascii="Times New Roman" w:hAnsi="Times New Roman" w:cs="Times New Roman"/>
                <w:lang w:val="pl-PL"/>
              </w:rPr>
              <w:t>brak</w:t>
            </w:r>
            <w:r w:rsidR="00C224F6" w:rsidRPr="000575A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4F88F8BE" w14:textId="0E9DACE2" w:rsidR="006A07B6" w:rsidRPr="000575AA" w:rsidRDefault="00000000" w:rsidP="000575AA">
            <w:pPr>
              <w:spacing w:before="120" w:after="120" w:line="276" w:lineRule="auto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0575AA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018E8" w:rsidRPr="000575AA">
              <w:rPr>
                <w:rFonts w:ascii="Times New Roman" w:hAnsi="Times New Roman" w:cs="Times New Roman"/>
                <w:lang w:val="pl-PL"/>
              </w:rPr>
              <w:t>inne: .................</w:t>
            </w:r>
            <w:r w:rsidR="009A205C" w:rsidRPr="000575AA">
              <w:rPr>
                <w:rFonts w:ascii="Times New Roman" w:hAnsi="Times New Roman" w:cs="Times New Roman"/>
                <w:lang w:val="pl-PL"/>
              </w:rPr>
              <w:t>.........................................</w:t>
            </w:r>
            <w:r w:rsidR="00C018E8" w:rsidRPr="000575AA">
              <w:rPr>
                <w:rFonts w:ascii="Times New Roman" w:hAnsi="Times New Roman" w:cs="Times New Roman"/>
                <w:lang w:val="pl-PL"/>
              </w:rPr>
              <w:t>.</w:t>
            </w:r>
          </w:p>
        </w:tc>
      </w:tr>
    </w:tbl>
    <w:p w14:paraId="26149164" w14:textId="77777777" w:rsidR="004B3F3A" w:rsidRPr="000575AA" w:rsidRDefault="004B3F3A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14:paraId="127A1D57" w14:textId="03C6CA14" w:rsidR="00D65F1E" w:rsidRPr="000575AA" w:rsidRDefault="008C6955" w:rsidP="000575AA">
      <w:pPr>
        <w:spacing w:before="120" w:after="120"/>
        <w:jc w:val="both"/>
        <w:rPr>
          <w:rFonts w:ascii="Times New Roman" w:hAnsi="Times New Roman" w:cs="Times New Roman"/>
          <w:b/>
          <w:bCs/>
          <w:lang w:val="pl-PL"/>
        </w:rPr>
      </w:pPr>
      <w:r w:rsidRPr="000575AA">
        <w:rPr>
          <w:rFonts w:ascii="Times New Roman" w:hAnsi="Times New Roman" w:cs="Times New Roman"/>
          <w:b/>
          <w:bCs/>
          <w:lang w:val="pl-PL"/>
        </w:rPr>
        <w:t>III</w:t>
      </w:r>
      <w:r w:rsidR="00EF543C" w:rsidRPr="000575AA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0575AA">
        <w:rPr>
          <w:rFonts w:ascii="Times New Roman" w:hAnsi="Times New Roman" w:cs="Times New Roman"/>
          <w:b/>
          <w:bCs/>
          <w:lang w:val="pl-PL"/>
        </w:rPr>
        <w:t>DODATKOWE INFORMACJE:</w:t>
      </w:r>
    </w:p>
    <w:p w14:paraId="4B0488BE" w14:textId="61224ED5" w:rsidR="00C224F6" w:rsidRPr="000575AA" w:rsidRDefault="00EF543C" w:rsidP="000575A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>W pobliżu obiektu przebiega ciek, rów lub inne urządzenie wodne: TAK/NIE (niepotrzebne skreślić)</w:t>
      </w:r>
    </w:p>
    <w:p w14:paraId="247C83E4" w14:textId="350150FF" w:rsidR="00FA39AA" w:rsidRPr="000575AA" w:rsidRDefault="00FA39AA" w:rsidP="000575AA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>Przy lokalizacji przydomowej oczyszczalni ścieków będą zachowane minimalne odległości – zgodnie z zamieszczoną tabelą: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124"/>
        <w:gridCol w:w="3119"/>
      </w:tblGrid>
      <w:tr w:rsidR="00FA39AA" w:rsidRPr="000575AA" w14:paraId="33CA605B" w14:textId="77777777" w:rsidTr="004B3F3A">
        <w:trPr>
          <w:jc w:val="center"/>
        </w:trPr>
        <w:tc>
          <w:tcPr>
            <w:tcW w:w="3116" w:type="dxa"/>
          </w:tcPr>
          <w:p w14:paraId="0A64812F" w14:textId="77777777" w:rsidR="009A205C" w:rsidRPr="000575AA" w:rsidRDefault="009A205C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  <w:p w14:paraId="3AA4C786" w14:textId="12455F44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Elementy zabudowy (zagospodarowania terenu)</w:t>
            </w:r>
          </w:p>
        </w:tc>
        <w:tc>
          <w:tcPr>
            <w:tcW w:w="2124" w:type="dxa"/>
          </w:tcPr>
          <w:p w14:paraId="5E872DD4" w14:textId="231FE726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Odległość od biologicznej oczyszczalni ścieków</w:t>
            </w:r>
          </w:p>
        </w:tc>
        <w:tc>
          <w:tcPr>
            <w:tcW w:w="3119" w:type="dxa"/>
          </w:tcPr>
          <w:p w14:paraId="02F6092B" w14:textId="53313963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Odległość od systemu rozsączającego oczyszczone ścieki (drenaż lub studnia chłonna)</w:t>
            </w:r>
          </w:p>
        </w:tc>
      </w:tr>
      <w:tr w:rsidR="00FA39AA" w:rsidRPr="000575AA" w14:paraId="61AE5A50" w14:textId="77777777" w:rsidTr="004B3F3A">
        <w:trPr>
          <w:jc w:val="center"/>
        </w:trPr>
        <w:tc>
          <w:tcPr>
            <w:tcW w:w="3116" w:type="dxa"/>
          </w:tcPr>
          <w:p w14:paraId="75DF6391" w14:textId="48B1CCBE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Granica posesji lub droga</w:t>
            </w:r>
          </w:p>
        </w:tc>
        <w:tc>
          <w:tcPr>
            <w:tcW w:w="2124" w:type="dxa"/>
          </w:tcPr>
          <w:p w14:paraId="15FBA0B9" w14:textId="59EAF42B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2 metry</w:t>
            </w:r>
          </w:p>
        </w:tc>
        <w:tc>
          <w:tcPr>
            <w:tcW w:w="3119" w:type="dxa"/>
          </w:tcPr>
          <w:p w14:paraId="7151942C" w14:textId="5D9EEFC0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2 metry</w:t>
            </w:r>
          </w:p>
        </w:tc>
      </w:tr>
      <w:tr w:rsidR="00FA39AA" w:rsidRPr="000575AA" w14:paraId="05AE39D0" w14:textId="77777777" w:rsidTr="004B3F3A">
        <w:trPr>
          <w:jc w:val="center"/>
        </w:trPr>
        <w:tc>
          <w:tcPr>
            <w:tcW w:w="3116" w:type="dxa"/>
          </w:tcPr>
          <w:p w14:paraId="78CB927D" w14:textId="03EA1DDA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Dom mieszkalny</w:t>
            </w:r>
          </w:p>
        </w:tc>
        <w:tc>
          <w:tcPr>
            <w:tcW w:w="2124" w:type="dxa"/>
          </w:tcPr>
          <w:p w14:paraId="34BFC70A" w14:textId="57398D17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5 metrów</w:t>
            </w:r>
          </w:p>
        </w:tc>
        <w:tc>
          <w:tcPr>
            <w:tcW w:w="3119" w:type="dxa"/>
          </w:tcPr>
          <w:p w14:paraId="3C438766" w14:textId="354234D2" w:rsidR="00FA39AA" w:rsidRPr="000575AA" w:rsidRDefault="00FA39AA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5 metrów</w:t>
            </w:r>
          </w:p>
        </w:tc>
      </w:tr>
      <w:tr w:rsidR="00FA39AA" w:rsidRPr="000575AA" w14:paraId="1D04AD54" w14:textId="77777777" w:rsidTr="004B3F3A">
        <w:trPr>
          <w:jc w:val="center"/>
        </w:trPr>
        <w:tc>
          <w:tcPr>
            <w:tcW w:w="3116" w:type="dxa"/>
          </w:tcPr>
          <w:p w14:paraId="07EC874E" w14:textId="175E930F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Studnia (ujęcie wody pitnej)</w:t>
            </w:r>
          </w:p>
        </w:tc>
        <w:tc>
          <w:tcPr>
            <w:tcW w:w="2124" w:type="dxa"/>
          </w:tcPr>
          <w:p w14:paraId="180F6B4B" w14:textId="530AD9D0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15 metrów</w:t>
            </w:r>
          </w:p>
        </w:tc>
        <w:tc>
          <w:tcPr>
            <w:tcW w:w="3119" w:type="dxa"/>
          </w:tcPr>
          <w:p w14:paraId="2293D951" w14:textId="51956AA3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30 metrów</w:t>
            </w:r>
          </w:p>
        </w:tc>
      </w:tr>
      <w:tr w:rsidR="00FA39AA" w:rsidRPr="000575AA" w14:paraId="489E934C" w14:textId="77777777" w:rsidTr="004B3F3A">
        <w:trPr>
          <w:jc w:val="center"/>
        </w:trPr>
        <w:tc>
          <w:tcPr>
            <w:tcW w:w="3116" w:type="dxa"/>
          </w:tcPr>
          <w:p w14:paraId="577A2C22" w14:textId="2002A3AE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Rurociągi</w:t>
            </w:r>
          </w:p>
        </w:tc>
        <w:tc>
          <w:tcPr>
            <w:tcW w:w="2124" w:type="dxa"/>
          </w:tcPr>
          <w:p w14:paraId="04FBEC2C" w14:textId="7C35655C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2 metry</w:t>
            </w:r>
          </w:p>
        </w:tc>
        <w:tc>
          <w:tcPr>
            <w:tcW w:w="3119" w:type="dxa"/>
          </w:tcPr>
          <w:p w14:paraId="4FA002F7" w14:textId="2A112998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2 metry</w:t>
            </w:r>
          </w:p>
        </w:tc>
      </w:tr>
      <w:tr w:rsidR="00FA39AA" w:rsidRPr="000575AA" w14:paraId="54F6BABD" w14:textId="77777777" w:rsidTr="004B3F3A">
        <w:trPr>
          <w:jc w:val="center"/>
        </w:trPr>
        <w:tc>
          <w:tcPr>
            <w:tcW w:w="3116" w:type="dxa"/>
          </w:tcPr>
          <w:p w14:paraId="02CA2611" w14:textId="7A0759E1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575AA">
              <w:rPr>
                <w:rFonts w:ascii="Times New Roman" w:hAnsi="Times New Roman" w:cs="Times New Roman"/>
                <w:b/>
                <w:bCs/>
                <w:lang w:val="pl-PL"/>
              </w:rPr>
              <w:t>Przewody elektryczne</w:t>
            </w:r>
          </w:p>
        </w:tc>
        <w:tc>
          <w:tcPr>
            <w:tcW w:w="2124" w:type="dxa"/>
          </w:tcPr>
          <w:p w14:paraId="20231A2B" w14:textId="1D0D6AA4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1 metr</w:t>
            </w:r>
          </w:p>
        </w:tc>
        <w:tc>
          <w:tcPr>
            <w:tcW w:w="3119" w:type="dxa"/>
          </w:tcPr>
          <w:p w14:paraId="7DAF9BBE" w14:textId="276967BF" w:rsidR="00FA39AA" w:rsidRPr="000575AA" w:rsidRDefault="00B95269" w:rsidP="004B3F3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575AA">
              <w:rPr>
                <w:rFonts w:ascii="Times New Roman" w:hAnsi="Times New Roman" w:cs="Times New Roman"/>
                <w:lang w:val="pl-PL"/>
              </w:rPr>
              <w:t>1 metr</w:t>
            </w:r>
          </w:p>
        </w:tc>
      </w:tr>
    </w:tbl>
    <w:p w14:paraId="549CF717" w14:textId="77777777" w:rsidR="00FA39AA" w:rsidRPr="000575AA" w:rsidRDefault="00FA39AA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14:paraId="6E3ACA0A" w14:textId="77777777" w:rsidR="00BC5ACD" w:rsidRPr="000575AA" w:rsidRDefault="00BC5ACD" w:rsidP="000575AA">
      <w:pPr>
        <w:pStyle w:val="Akapitzlist"/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14:paraId="24EE7617" w14:textId="315171A6" w:rsidR="00BC5ACD" w:rsidRPr="000575AA" w:rsidRDefault="008C6955" w:rsidP="000575AA">
      <w:pPr>
        <w:spacing w:before="120" w:after="120"/>
        <w:jc w:val="both"/>
        <w:rPr>
          <w:rFonts w:ascii="Times New Roman" w:hAnsi="Times New Roman" w:cs="Times New Roman"/>
          <w:b/>
          <w:lang w:val="pl-PL"/>
        </w:rPr>
      </w:pPr>
      <w:r w:rsidRPr="000575AA">
        <w:rPr>
          <w:rFonts w:ascii="Times New Roman" w:hAnsi="Times New Roman" w:cs="Times New Roman"/>
          <w:b/>
          <w:lang w:val="pl-PL"/>
        </w:rPr>
        <w:t xml:space="preserve">IV OŚWIADCZENIE WNIOSKODAWCY (proszę zaznaczyć) </w:t>
      </w:r>
    </w:p>
    <w:p w14:paraId="7F76DB34" w14:textId="58A5E2A8" w:rsidR="006A07B6" w:rsidRPr="000575AA" w:rsidRDefault="00000000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C018E8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C018E8" w:rsidRPr="000575AA">
        <w:rPr>
          <w:rFonts w:ascii="Times New Roman" w:hAnsi="Times New Roman" w:cs="Times New Roman"/>
          <w:lang w:val="pl-PL"/>
        </w:rPr>
        <w:t xml:space="preserve">Deklaruje </w:t>
      </w:r>
      <w:r w:rsidR="00D65F1E" w:rsidRPr="000575AA">
        <w:rPr>
          <w:rFonts w:ascii="Times New Roman" w:hAnsi="Times New Roman" w:cs="Times New Roman"/>
          <w:lang w:val="pl-PL"/>
        </w:rPr>
        <w:t>chęć</w:t>
      </w:r>
      <w:r w:rsidR="00C018E8" w:rsidRPr="000575AA">
        <w:rPr>
          <w:rFonts w:ascii="Times New Roman" w:hAnsi="Times New Roman" w:cs="Times New Roman"/>
          <w:lang w:val="pl-PL"/>
        </w:rPr>
        <w:t xml:space="preserve"> </w:t>
      </w:r>
      <w:r w:rsidR="00D65F1E" w:rsidRPr="000575AA">
        <w:rPr>
          <w:rFonts w:ascii="Times New Roman" w:hAnsi="Times New Roman" w:cs="Times New Roman"/>
          <w:lang w:val="pl-PL"/>
        </w:rPr>
        <w:t>udziału</w:t>
      </w:r>
      <w:r w:rsidR="00C018E8" w:rsidRPr="000575AA">
        <w:rPr>
          <w:rFonts w:ascii="Times New Roman" w:hAnsi="Times New Roman" w:cs="Times New Roman"/>
          <w:lang w:val="pl-PL"/>
        </w:rPr>
        <w:t xml:space="preserve"> w projekcie budowy przydomowej oczyszczalni </w:t>
      </w:r>
      <w:r w:rsidR="00D65F1E" w:rsidRPr="000575AA">
        <w:rPr>
          <w:rFonts w:ascii="Times New Roman" w:hAnsi="Times New Roman" w:cs="Times New Roman"/>
          <w:lang w:val="pl-PL"/>
        </w:rPr>
        <w:t>ścieków</w:t>
      </w:r>
      <w:r w:rsidR="00C018E8" w:rsidRPr="000575AA">
        <w:rPr>
          <w:rFonts w:ascii="Times New Roman" w:hAnsi="Times New Roman" w:cs="Times New Roman"/>
          <w:lang w:val="pl-PL"/>
        </w:rPr>
        <w:t xml:space="preserve"> na terenie Gminy</w:t>
      </w:r>
      <w:r w:rsidR="009C7BFB" w:rsidRPr="000575AA">
        <w:rPr>
          <w:rFonts w:ascii="Times New Roman" w:hAnsi="Times New Roman" w:cs="Times New Roman"/>
          <w:lang w:val="pl-PL"/>
        </w:rPr>
        <w:t xml:space="preserve"> </w:t>
      </w:r>
      <w:r w:rsidR="00EF543C" w:rsidRPr="000575AA">
        <w:rPr>
          <w:rFonts w:ascii="Times New Roman" w:hAnsi="Times New Roman" w:cs="Times New Roman"/>
          <w:lang w:val="pl-PL"/>
        </w:rPr>
        <w:t>Góra</w:t>
      </w:r>
      <w:r w:rsidR="003806F9" w:rsidRPr="000575AA">
        <w:rPr>
          <w:rFonts w:ascii="Times New Roman" w:hAnsi="Times New Roman" w:cs="Times New Roman"/>
          <w:lang w:val="pl-PL"/>
        </w:rPr>
        <w:t>, tj. przygotowaniu dokumentacji projektowej (programu funkcjonalno – użytkowego</w:t>
      </w:r>
      <w:r w:rsidR="007B5E96">
        <w:rPr>
          <w:rFonts w:ascii="Times New Roman" w:hAnsi="Times New Roman" w:cs="Times New Roman"/>
          <w:lang w:val="pl-PL"/>
        </w:rPr>
        <w:t xml:space="preserve"> – jeśli dotyczy</w:t>
      </w:r>
      <w:r w:rsidR="003806F9" w:rsidRPr="000575AA">
        <w:rPr>
          <w:rFonts w:ascii="Times New Roman" w:hAnsi="Times New Roman" w:cs="Times New Roman"/>
          <w:lang w:val="pl-PL"/>
        </w:rPr>
        <w:t>), zakupie i montażu urządzeń technologicznych składających się na system przydomowego oczyszczania ścieków przy budynku mieszkalny</w:t>
      </w:r>
      <w:r w:rsidR="002424AF" w:rsidRPr="000575AA">
        <w:rPr>
          <w:rFonts w:ascii="Times New Roman" w:hAnsi="Times New Roman" w:cs="Times New Roman"/>
          <w:lang w:val="pl-PL"/>
        </w:rPr>
        <w:t>m,</w:t>
      </w:r>
      <w:r w:rsidR="00530B08">
        <w:rPr>
          <w:rFonts w:ascii="Times New Roman" w:hAnsi="Times New Roman" w:cs="Times New Roman"/>
          <w:lang w:val="pl-PL"/>
        </w:rPr>
        <w:t xml:space="preserve"> koszty</w:t>
      </w:r>
      <w:r w:rsidR="002424AF" w:rsidRPr="000575AA">
        <w:rPr>
          <w:rFonts w:ascii="Times New Roman" w:hAnsi="Times New Roman" w:cs="Times New Roman"/>
          <w:lang w:val="pl-PL"/>
        </w:rPr>
        <w:t xml:space="preserve"> </w:t>
      </w:r>
      <w:r w:rsidR="002424AF" w:rsidRPr="00530B08">
        <w:rPr>
          <w:rFonts w:ascii="Times New Roman" w:hAnsi="Times New Roman" w:cs="Times New Roman"/>
          <w:lang w:val="pl-PL"/>
        </w:rPr>
        <w:t>inspektor nadzoru</w:t>
      </w:r>
      <w:r w:rsidR="00530B08">
        <w:rPr>
          <w:rFonts w:ascii="Times New Roman" w:hAnsi="Times New Roman" w:cs="Times New Roman"/>
          <w:lang w:val="pl-PL"/>
        </w:rPr>
        <w:t>.</w:t>
      </w:r>
    </w:p>
    <w:p w14:paraId="0DC45D18" w14:textId="54C6799F" w:rsidR="006A07B6" w:rsidRPr="000575AA" w:rsidRDefault="00000000" w:rsidP="000575AA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>
            <w:rPr>
              <w:rFonts w:ascii="MS Gothic" w:eastAsia="MS Gothic" w:hAnsi="MS Gothic" w:cs="Times New Roman" w:hint="eastAsia"/>
              <w:b/>
              <w:lang w:val="pl-PL"/>
            </w:rPr>
            <w:t>☐</w:t>
          </w:r>
        </w:sdtContent>
      </w:sdt>
      <w:r w:rsidR="00C018E8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C018E8" w:rsidRPr="000575AA">
        <w:rPr>
          <w:rFonts w:ascii="Times New Roman" w:hAnsi="Times New Roman" w:cs="Times New Roman"/>
          <w:b/>
          <w:bCs/>
          <w:lang w:val="pl-PL"/>
        </w:rPr>
        <w:t>Przyjmuj</w:t>
      </w:r>
      <w:r w:rsidR="002424AF" w:rsidRPr="000575AA">
        <w:rPr>
          <w:rFonts w:ascii="Times New Roman" w:hAnsi="Times New Roman" w:cs="Times New Roman"/>
          <w:b/>
          <w:bCs/>
          <w:lang w:val="pl-PL"/>
        </w:rPr>
        <w:t>ę</w:t>
      </w:r>
      <w:r w:rsidR="00C018E8" w:rsidRPr="000575AA">
        <w:rPr>
          <w:rFonts w:ascii="Times New Roman" w:hAnsi="Times New Roman" w:cs="Times New Roman"/>
          <w:b/>
          <w:bCs/>
          <w:lang w:val="pl-PL"/>
        </w:rPr>
        <w:t xml:space="preserve"> do </w:t>
      </w:r>
      <w:r w:rsidR="00D65F1E" w:rsidRPr="000575AA">
        <w:rPr>
          <w:rFonts w:ascii="Times New Roman" w:hAnsi="Times New Roman" w:cs="Times New Roman"/>
          <w:b/>
          <w:bCs/>
          <w:lang w:val="pl-PL"/>
        </w:rPr>
        <w:t>wiadomości</w:t>
      </w:r>
      <w:r w:rsidR="00C018E8" w:rsidRPr="000575AA">
        <w:rPr>
          <w:rFonts w:ascii="Times New Roman" w:hAnsi="Times New Roman" w:cs="Times New Roman"/>
          <w:b/>
          <w:bCs/>
          <w:lang w:val="pl-PL"/>
        </w:rPr>
        <w:t xml:space="preserve">, </w:t>
      </w:r>
      <w:r w:rsidR="00EF543C" w:rsidRPr="000575AA">
        <w:rPr>
          <w:rFonts w:ascii="Times New Roman" w:hAnsi="Times New Roman" w:cs="Times New Roman"/>
          <w:b/>
          <w:bCs/>
          <w:lang w:val="pl-PL"/>
        </w:rPr>
        <w:t>że</w:t>
      </w:r>
      <w:r w:rsidR="00C018E8" w:rsidRPr="000575AA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D65F1E" w:rsidRPr="000575AA">
        <w:rPr>
          <w:rFonts w:ascii="Times New Roman" w:hAnsi="Times New Roman" w:cs="Times New Roman"/>
          <w:b/>
          <w:bCs/>
          <w:lang w:val="pl-PL"/>
        </w:rPr>
        <w:t>złożenie</w:t>
      </w:r>
      <w:r w:rsidR="00C018E8" w:rsidRPr="000575AA">
        <w:rPr>
          <w:rFonts w:ascii="Times New Roman" w:hAnsi="Times New Roman" w:cs="Times New Roman"/>
          <w:b/>
          <w:bCs/>
          <w:lang w:val="pl-PL"/>
        </w:rPr>
        <w:t xml:space="preserve"> deklaracji nie gwarantuje </w:t>
      </w:r>
      <w:r w:rsidR="00D65F1E" w:rsidRPr="000575AA">
        <w:rPr>
          <w:rFonts w:ascii="Times New Roman" w:hAnsi="Times New Roman" w:cs="Times New Roman"/>
          <w:b/>
          <w:bCs/>
          <w:lang w:val="pl-PL"/>
        </w:rPr>
        <w:t>udziału</w:t>
      </w:r>
      <w:r w:rsidR="00C018E8" w:rsidRPr="000575AA">
        <w:rPr>
          <w:rFonts w:ascii="Times New Roman" w:hAnsi="Times New Roman" w:cs="Times New Roman"/>
          <w:lang w:val="pl-PL"/>
        </w:rPr>
        <w:t xml:space="preserve"> w projekcie</w:t>
      </w:r>
      <w:r w:rsidR="001E3873" w:rsidRPr="000575AA">
        <w:rPr>
          <w:rFonts w:ascii="Times New Roman" w:hAnsi="Times New Roman" w:cs="Times New Roman"/>
          <w:lang w:val="pl-PL"/>
        </w:rPr>
        <w:t>.</w:t>
      </w:r>
    </w:p>
    <w:p w14:paraId="39615E5B" w14:textId="1C17D4E0" w:rsidR="001E3873" w:rsidRPr="000575AA" w:rsidRDefault="00000000" w:rsidP="000575AA">
      <w:pPr>
        <w:spacing w:before="120" w:after="1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1321732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873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1E3873" w:rsidRPr="000575AA">
        <w:rPr>
          <w:rFonts w:ascii="Times New Roman" w:hAnsi="Times New Roman" w:cs="Times New Roman"/>
        </w:rPr>
        <w:t xml:space="preserve"> </w:t>
      </w:r>
      <w:r w:rsidR="001E3873" w:rsidRPr="000575AA">
        <w:rPr>
          <w:rFonts w:ascii="Times New Roman" w:hAnsi="Times New Roman" w:cs="Times New Roman"/>
          <w:b/>
          <w:bCs/>
          <w:lang w:val="pl-PL"/>
        </w:rPr>
        <w:t>Przyjmuję do wiadomości,</w:t>
      </w:r>
      <w:r w:rsidR="001E3873" w:rsidRPr="000575AA">
        <w:rPr>
          <w:rFonts w:ascii="Times New Roman" w:hAnsi="Times New Roman" w:cs="Times New Roman"/>
          <w:lang w:val="pl-PL"/>
        </w:rPr>
        <w:t xml:space="preserve"> że budowa przydomowej oczyszczalni ścieków będzie wykonana tylko </w:t>
      </w:r>
      <w:r w:rsidR="008C6955" w:rsidRPr="000575AA">
        <w:rPr>
          <w:rFonts w:ascii="Times New Roman" w:hAnsi="Times New Roman" w:cs="Times New Roman"/>
          <w:lang w:val="pl-PL"/>
        </w:rPr>
        <w:br/>
      </w:r>
      <w:r w:rsidR="001E3873" w:rsidRPr="000575AA">
        <w:rPr>
          <w:rFonts w:ascii="Times New Roman" w:hAnsi="Times New Roman" w:cs="Times New Roman"/>
          <w:lang w:val="pl-PL"/>
        </w:rPr>
        <w:t>w przypadku pozyskania przez Gminę Góra środków finansowych na ten cel.</w:t>
      </w:r>
      <w:r w:rsidR="001E3873" w:rsidRPr="000575AA">
        <w:rPr>
          <w:rFonts w:ascii="Times New Roman" w:hAnsi="Times New Roman" w:cs="Times New Roman"/>
        </w:rPr>
        <w:t xml:space="preserve"> </w:t>
      </w:r>
    </w:p>
    <w:p w14:paraId="4134174B" w14:textId="5A2A89DE" w:rsidR="006A07B6" w:rsidRPr="000575AA" w:rsidRDefault="00000000" w:rsidP="000575AA">
      <w:pPr>
        <w:spacing w:before="120"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4626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5AA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1E3873" w:rsidRPr="000575AA">
        <w:rPr>
          <w:rFonts w:ascii="Times New Roman" w:hAnsi="Times New Roman" w:cs="Times New Roman"/>
        </w:rPr>
        <w:t xml:space="preserve">  </w:t>
      </w:r>
      <w:r w:rsidR="001E3873" w:rsidRPr="000575AA">
        <w:rPr>
          <w:rFonts w:ascii="Times New Roman" w:hAnsi="Times New Roman" w:cs="Times New Roman"/>
          <w:b/>
          <w:bCs/>
          <w:lang w:val="pl-PL"/>
        </w:rPr>
        <w:t xml:space="preserve">Przyjmuję do </w:t>
      </w:r>
      <w:r w:rsidR="00EB0626" w:rsidRPr="000575AA">
        <w:rPr>
          <w:rFonts w:ascii="Times New Roman" w:hAnsi="Times New Roman" w:cs="Times New Roman"/>
          <w:b/>
          <w:bCs/>
          <w:lang w:val="pl-PL"/>
        </w:rPr>
        <w:t>wiadomości,</w:t>
      </w:r>
      <w:r w:rsidR="001E3873" w:rsidRPr="000575AA">
        <w:rPr>
          <w:rFonts w:ascii="Times New Roman" w:hAnsi="Times New Roman" w:cs="Times New Roman"/>
          <w:lang w:val="pl-PL"/>
        </w:rPr>
        <w:t xml:space="preserve"> że w przypadku braku pozyskania przez Gminę Góra środków finansowych na budowę przydomowej oczyszczalni ścieków zadanie nie będzie realizowane.</w:t>
      </w:r>
    </w:p>
    <w:bookmarkStart w:id="0" w:name="_Hlk224901379"/>
    <w:p w14:paraId="0D216C7E" w14:textId="1B750E9C" w:rsidR="00EB0626" w:rsidRDefault="00000000" w:rsidP="000575AA">
      <w:pPr>
        <w:spacing w:before="120" w:after="120"/>
        <w:jc w:val="both"/>
        <w:rPr>
          <w:rFonts w:ascii="Times New Roman" w:hAnsi="Times New Roman" w:cs="Times New Roman"/>
          <w:b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F38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bookmarkEnd w:id="0"/>
      <w:r w:rsidR="00C018E8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565FD3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3806F9" w:rsidRPr="000575AA">
        <w:rPr>
          <w:rFonts w:ascii="Times New Roman" w:hAnsi="Times New Roman" w:cs="Times New Roman"/>
          <w:lang w:val="pl-PL"/>
        </w:rPr>
        <w:t xml:space="preserve">W przypadku uzyskania przez Gminę Góra zewnętrznego finansowego wsparcia na realizację przedsięwzięcia dotyczącego </w:t>
      </w:r>
      <w:r w:rsidR="007B5E96">
        <w:rPr>
          <w:rFonts w:ascii="Times New Roman" w:hAnsi="Times New Roman" w:cs="Times New Roman"/>
          <w:lang w:val="pl-PL"/>
        </w:rPr>
        <w:t xml:space="preserve">projektu </w:t>
      </w:r>
      <w:r w:rsidR="003806F9" w:rsidRPr="000575AA">
        <w:rPr>
          <w:rFonts w:ascii="Times New Roman" w:hAnsi="Times New Roman" w:cs="Times New Roman"/>
          <w:lang w:val="pl-PL"/>
        </w:rPr>
        <w:t xml:space="preserve">budowy przydomowych oczyszczalni ścieków </w:t>
      </w:r>
      <w:r w:rsidR="007B5E96">
        <w:rPr>
          <w:rFonts w:ascii="Times New Roman" w:hAnsi="Times New Roman" w:cs="Times New Roman"/>
          <w:lang w:val="pl-PL"/>
        </w:rPr>
        <w:t xml:space="preserve">(wraz </w:t>
      </w:r>
      <w:r w:rsidR="007B5E96">
        <w:rPr>
          <w:rFonts w:ascii="Times New Roman" w:hAnsi="Times New Roman" w:cs="Times New Roman"/>
          <w:lang w:val="pl-PL"/>
        </w:rPr>
        <w:br/>
        <w:t xml:space="preserve">z dokumentacją) </w:t>
      </w:r>
      <w:r w:rsidR="003806F9" w:rsidRPr="000575AA">
        <w:rPr>
          <w:rFonts w:ascii="Times New Roman" w:hAnsi="Times New Roman" w:cs="Times New Roman"/>
          <w:b/>
          <w:bCs/>
          <w:lang w:val="pl-PL"/>
        </w:rPr>
        <w:t>deklaruję min</w:t>
      </w:r>
      <w:r w:rsidR="00D63186" w:rsidRPr="000575AA">
        <w:rPr>
          <w:rFonts w:ascii="Times New Roman" w:hAnsi="Times New Roman" w:cs="Times New Roman"/>
          <w:b/>
          <w:bCs/>
          <w:lang w:val="pl-PL"/>
        </w:rPr>
        <w:t>imum</w:t>
      </w:r>
      <w:r w:rsidR="003806F9" w:rsidRPr="000575AA">
        <w:rPr>
          <w:rFonts w:ascii="Times New Roman" w:hAnsi="Times New Roman" w:cs="Times New Roman"/>
          <w:b/>
          <w:bCs/>
          <w:lang w:val="pl-PL"/>
        </w:rPr>
        <w:t xml:space="preserve"> 25%</w:t>
      </w:r>
      <w:r w:rsidR="000575AA" w:rsidRPr="000575AA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3806F9" w:rsidRPr="000575AA">
        <w:rPr>
          <w:rFonts w:ascii="Times New Roman" w:hAnsi="Times New Roman" w:cs="Times New Roman"/>
          <w:b/>
          <w:bCs/>
          <w:lang w:val="pl-PL"/>
        </w:rPr>
        <w:t>wkład</w:t>
      </w:r>
      <w:r w:rsidR="00D63186" w:rsidRPr="000575AA">
        <w:rPr>
          <w:rFonts w:ascii="Times New Roman" w:hAnsi="Times New Roman" w:cs="Times New Roman"/>
          <w:b/>
          <w:bCs/>
          <w:lang w:val="pl-PL"/>
        </w:rPr>
        <w:t>u</w:t>
      </w:r>
      <w:r w:rsidR="003806F9" w:rsidRPr="000575AA">
        <w:rPr>
          <w:rFonts w:ascii="Times New Roman" w:hAnsi="Times New Roman" w:cs="Times New Roman"/>
          <w:b/>
          <w:bCs/>
          <w:lang w:val="pl-PL"/>
        </w:rPr>
        <w:t xml:space="preserve"> własny od całkowitych kosztów </w:t>
      </w:r>
      <w:r w:rsidR="00E96337" w:rsidRPr="000575AA">
        <w:rPr>
          <w:rFonts w:ascii="Times New Roman" w:hAnsi="Times New Roman" w:cs="Times New Roman"/>
          <w:b/>
          <w:bCs/>
          <w:lang w:val="pl-PL"/>
        </w:rPr>
        <w:t>projektu</w:t>
      </w:r>
      <w:r w:rsidR="003806F9" w:rsidRPr="000575AA">
        <w:rPr>
          <w:rFonts w:ascii="Times New Roman" w:hAnsi="Times New Roman" w:cs="Times New Roman"/>
          <w:b/>
          <w:bCs/>
          <w:lang w:val="pl-PL"/>
        </w:rPr>
        <w:t>.</w:t>
      </w:r>
    </w:p>
    <w:p w14:paraId="2B39F718" w14:textId="48B84CCB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b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2008247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>
            <w:rPr>
              <w:rFonts w:ascii="MS Gothic" w:eastAsia="MS Gothic" w:hAnsi="MS Gothic" w:cs="Times New Roman" w:hint="eastAsia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 </w:t>
      </w:r>
      <w:r w:rsidR="00EB0626" w:rsidRPr="000575AA">
        <w:rPr>
          <w:rFonts w:ascii="Times New Roman" w:hAnsi="Times New Roman" w:cs="Times New Roman"/>
          <w:lang w:val="pl-PL"/>
        </w:rPr>
        <w:t>Jeśli stwierdzone zostanie, iż budowa przydomowej oczyszczalni ścieków na wskazanej nieruchomości jest niezgodna z prawem miejscowym lub jest nieekonomiczna lub nie będzie technicznie możliwa i nie zostan</w:t>
      </w:r>
      <w:r w:rsidR="007B5E96">
        <w:rPr>
          <w:rFonts w:ascii="Times New Roman" w:hAnsi="Times New Roman" w:cs="Times New Roman"/>
          <w:lang w:val="pl-PL"/>
        </w:rPr>
        <w:t>ę</w:t>
      </w:r>
      <w:r w:rsidR="00EB0626" w:rsidRPr="000575AA">
        <w:rPr>
          <w:rFonts w:ascii="Times New Roman" w:hAnsi="Times New Roman" w:cs="Times New Roman"/>
          <w:lang w:val="pl-PL"/>
        </w:rPr>
        <w:t xml:space="preserve"> uwzględniony/a w przedsięwzięciu, </w:t>
      </w:r>
      <w:r w:rsidR="00EB0626" w:rsidRPr="000575AA">
        <w:rPr>
          <w:rFonts w:ascii="Times New Roman" w:hAnsi="Times New Roman" w:cs="Times New Roman"/>
          <w:b/>
          <w:bCs/>
          <w:lang w:val="pl-PL"/>
        </w:rPr>
        <w:t>nie będę wnosił(a) sprzeciwu oraz roszczeń z tego tytułu.</w:t>
      </w:r>
    </w:p>
    <w:p w14:paraId="43D637A6" w14:textId="77777777" w:rsidR="00EB0626" w:rsidRPr="000575AA" w:rsidRDefault="002424AF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 </w:t>
      </w:r>
      <w:sdt>
        <w:sdtPr>
          <w:rPr>
            <w:rFonts w:ascii="Times New Roman" w:hAnsi="Times New Roman" w:cs="Times New Roman"/>
            <w:b/>
            <w:lang w:val="pl-PL"/>
          </w:rPr>
          <w:id w:val="160753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  </w:t>
      </w:r>
      <w:r w:rsidR="00EB0626" w:rsidRPr="000575AA">
        <w:rPr>
          <w:rFonts w:ascii="Times New Roman" w:hAnsi="Times New Roman" w:cs="Times New Roman"/>
          <w:lang w:val="pl-PL"/>
        </w:rPr>
        <w:t>Zobowiązuję się do udostępnienia projektantowi terenu nieruchomości i przekazania informacji niezbędnych do wykonania dokumentacji technicznej.</w:t>
      </w:r>
    </w:p>
    <w:p w14:paraId="01543A0B" w14:textId="6166F464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49573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lang w:val="pl-PL"/>
        </w:rPr>
        <w:t xml:space="preserve">  Ostateczna możliwość wybudowania przydomowej oczyszczalni ścieków </w:t>
      </w:r>
      <w:r w:rsidR="00EB0626" w:rsidRPr="000575AA">
        <w:rPr>
          <w:rFonts w:ascii="Times New Roman" w:hAnsi="Times New Roman" w:cs="Times New Roman"/>
          <w:b/>
          <w:bCs/>
          <w:lang w:val="pl-PL"/>
        </w:rPr>
        <w:t xml:space="preserve">będzie oceniona przez projektanta, </w:t>
      </w:r>
      <w:r w:rsidR="00EB0626" w:rsidRPr="000575AA">
        <w:rPr>
          <w:rFonts w:ascii="Times New Roman" w:hAnsi="Times New Roman" w:cs="Times New Roman"/>
          <w:lang w:val="pl-PL"/>
        </w:rPr>
        <w:t>który sprawdzi warunki lokalne na danej nieruchomości</w:t>
      </w:r>
      <w:r w:rsidR="007B5E96">
        <w:rPr>
          <w:rFonts w:ascii="Times New Roman" w:hAnsi="Times New Roman" w:cs="Times New Roman"/>
          <w:lang w:val="pl-PL"/>
        </w:rPr>
        <w:t>.</w:t>
      </w:r>
    </w:p>
    <w:p w14:paraId="389311F2" w14:textId="45BA88B4" w:rsidR="00EB0626" w:rsidRDefault="00EB0626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EB0626">
        <w:rPr>
          <w:rFonts w:ascii="Segoe UI Symbol" w:hAnsi="Segoe UI Symbol" w:cs="Segoe UI Symbol"/>
          <w:lang w:val="pl-PL"/>
        </w:rPr>
        <w:t>☐</w:t>
      </w:r>
      <w:r w:rsidRPr="00EB0626">
        <w:rPr>
          <w:rFonts w:ascii="Times New Roman" w:hAnsi="Times New Roman" w:cs="Times New Roman"/>
          <w:lang w:val="pl-PL"/>
        </w:rPr>
        <w:t xml:space="preserve"> </w:t>
      </w:r>
      <w:r w:rsidRPr="007B5E96">
        <w:rPr>
          <w:rFonts w:ascii="Times New Roman" w:hAnsi="Times New Roman" w:cs="Times New Roman"/>
          <w:b/>
          <w:bCs/>
          <w:lang w:val="pl-PL"/>
        </w:rPr>
        <w:t>Jestem świadoma(y),</w:t>
      </w:r>
      <w:r w:rsidRPr="00EB0626">
        <w:rPr>
          <w:rFonts w:ascii="Times New Roman" w:hAnsi="Times New Roman" w:cs="Times New Roman"/>
          <w:lang w:val="pl-PL"/>
        </w:rPr>
        <w:t xml:space="preserve"> że likwidacja starej oczyszczalni ścieków lub zbiornika bezodpływowego (szamba) nie jest przedmiotem projektu, tzn. koszty likwidacji nie będą uwzględnione w projekcie, w razie konieczności </w:t>
      </w:r>
      <w:r w:rsidRPr="007B5E96">
        <w:rPr>
          <w:rFonts w:ascii="Times New Roman" w:hAnsi="Times New Roman" w:cs="Times New Roman"/>
          <w:b/>
          <w:bCs/>
          <w:lang w:val="pl-PL"/>
        </w:rPr>
        <w:t>koszty likwidacji poniosę sam</w:t>
      </w:r>
      <w:r w:rsidRPr="00EB0626">
        <w:rPr>
          <w:rFonts w:ascii="Times New Roman" w:hAnsi="Times New Roman" w:cs="Times New Roman"/>
          <w:lang w:val="pl-PL"/>
        </w:rPr>
        <w:t>, poza projektem.</w:t>
      </w:r>
    </w:p>
    <w:p w14:paraId="2BFC8F23" w14:textId="77777777" w:rsidR="00EB0626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28169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lang w:val="pl-PL"/>
        </w:rPr>
        <w:t xml:space="preserve"> W przypadku zakwalifikowania projektu do realizacji wyrażam zgodę na udostępnienie nieruchomości na potrzeby realizacji projektu (tj. wejście na teren, lokalizacja urządzeń, prowadzenie robót, nadzór </w:t>
      </w:r>
      <w:r w:rsidR="00EB0626" w:rsidRPr="000575AA">
        <w:rPr>
          <w:rFonts w:ascii="Times New Roman" w:hAnsi="Times New Roman" w:cs="Times New Roman"/>
          <w:lang w:val="pl-PL"/>
        </w:rPr>
        <w:br/>
        <w:t>i odbiory)</w:t>
      </w:r>
      <w:r w:rsidR="00EB0626">
        <w:rPr>
          <w:rFonts w:ascii="Times New Roman" w:hAnsi="Times New Roman" w:cs="Times New Roman"/>
          <w:lang w:val="pl-PL"/>
        </w:rPr>
        <w:t>.</w:t>
      </w:r>
    </w:p>
    <w:p w14:paraId="6EB59EEC" w14:textId="77777777" w:rsidR="00F124D6" w:rsidRPr="000575AA" w:rsidRDefault="00000000" w:rsidP="00F124D6">
      <w:pPr>
        <w:tabs>
          <w:tab w:val="left" w:pos="840"/>
        </w:tabs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36344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4D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F124D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F124D6" w:rsidRPr="000575AA">
        <w:rPr>
          <w:rFonts w:ascii="Times New Roman" w:hAnsi="Times New Roman" w:cs="Times New Roman"/>
          <w:bCs/>
          <w:lang w:val="pl-PL"/>
        </w:rPr>
        <w:t xml:space="preserve">Przyjmuję do wiadomości, że wszelkie szczegóły dotyczące realizacji przedsięwzięcia regulować będzie umowa </w:t>
      </w:r>
      <w:proofErr w:type="spellStart"/>
      <w:r w:rsidR="00F124D6" w:rsidRPr="000575AA">
        <w:rPr>
          <w:rFonts w:ascii="Times New Roman" w:hAnsi="Times New Roman" w:cs="Times New Roman"/>
          <w:bCs/>
          <w:lang w:val="pl-PL"/>
        </w:rPr>
        <w:t>cywilno</w:t>
      </w:r>
      <w:proofErr w:type="spellEnd"/>
      <w:r w:rsidR="00F124D6" w:rsidRPr="000575AA">
        <w:rPr>
          <w:rFonts w:ascii="Times New Roman" w:hAnsi="Times New Roman" w:cs="Times New Roman"/>
          <w:bCs/>
          <w:lang w:val="pl-PL"/>
        </w:rPr>
        <w:t xml:space="preserve"> – prawna zawarta z Gminą Góra.</w:t>
      </w:r>
    </w:p>
    <w:p w14:paraId="489EA3A4" w14:textId="77777777" w:rsidR="00F124D6" w:rsidRPr="000575AA" w:rsidRDefault="00000000" w:rsidP="00F124D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24D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F124D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F124D6" w:rsidRPr="000575AA">
        <w:rPr>
          <w:rFonts w:ascii="Times New Roman" w:hAnsi="Times New Roman" w:cs="Times New Roman"/>
          <w:lang w:val="pl-PL"/>
        </w:rPr>
        <w:t xml:space="preserve">Wyrażam zgodę na przeprowadzenie wizji lokalnej oraz czynności niezbędnych do oceny zgodności </w:t>
      </w:r>
      <w:r w:rsidR="00F124D6" w:rsidRPr="000575AA">
        <w:rPr>
          <w:rFonts w:ascii="Times New Roman" w:hAnsi="Times New Roman" w:cs="Times New Roman"/>
          <w:lang w:val="pl-PL"/>
        </w:rPr>
        <w:br/>
        <w:t>z warunkami technicznymi przyjęcia i lokalizacji instalacji.</w:t>
      </w:r>
    </w:p>
    <w:p w14:paraId="623D8F76" w14:textId="77777777" w:rsidR="00F124D6" w:rsidRDefault="00F124D6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</w:p>
    <w:p w14:paraId="130BFBD2" w14:textId="2E6F56AA" w:rsidR="00EB0626" w:rsidRDefault="00EB0626" w:rsidP="00EB0626">
      <w:pPr>
        <w:spacing w:before="120" w:after="120"/>
        <w:jc w:val="both"/>
        <w:rPr>
          <w:rFonts w:ascii="Times New Roman" w:hAnsi="Times New Roman" w:cs="Times New Roman"/>
          <w:b/>
          <w:lang w:val="pl-PL"/>
        </w:rPr>
      </w:pPr>
      <w:r w:rsidRPr="000575AA">
        <w:rPr>
          <w:rFonts w:ascii="Times New Roman" w:hAnsi="Times New Roman" w:cs="Times New Roman"/>
          <w:lang w:val="pl-PL"/>
        </w:rPr>
        <w:t xml:space="preserve"> </w:t>
      </w:r>
      <w:sdt>
        <w:sdtPr>
          <w:rPr>
            <w:rFonts w:ascii="Times New Roman" w:hAnsi="Times New Roman" w:cs="Times New Roman"/>
            <w:b/>
            <w:lang w:val="pl-PL"/>
          </w:rPr>
          <w:id w:val="73373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Pr="000575AA">
        <w:rPr>
          <w:rFonts w:ascii="Times New Roman" w:hAnsi="Times New Roman" w:cs="Times New Roman"/>
          <w:b/>
          <w:lang w:val="pl-PL"/>
        </w:rPr>
        <w:t xml:space="preserve"> Jestem świadoma(y) obowiązku utrzymania, przez co najmniej 5 lat od daty zakończenia całego</w:t>
      </w:r>
      <w:r>
        <w:rPr>
          <w:rFonts w:ascii="Times New Roman" w:hAnsi="Times New Roman" w:cs="Times New Roman"/>
          <w:b/>
          <w:lang w:val="pl-PL"/>
        </w:rPr>
        <w:t xml:space="preserve"> </w:t>
      </w:r>
      <w:r w:rsidRPr="000575AA">
        <w:rPr>
          <w:rFonts w:ascii="Times New Roman" w:hAnsi="Times New Roman" w:cs="Times New Roman"/>
          <w:b/>
          <w:lang w:val="pl-PL"/>
        </w:rPr>
        <w:t xml:space="preserve">projektu (okres 5 lat liczony od dnia wypłaty pomocy  przez </w:t>
      </w:r>
      <w:proofErr w:type="spellStart"/>
      <w:r w:rsidRPr="000575AA">
        <w:rPr>
          <w:rFonts w:ascii="Times New Roman" w:hAnsi="Times New Roman" w:cs="Times New Roman"/>
          <w:b/>
          <w:lang w:val="pl-PL"/>
        </w:rPr>
        <w:t>ARMiR</w:t>
      </w:r>
      <w:proofErr w:type="spellEnd"/>
      <w:r w:rsidRPr="000575AA">
        <w:rPr>
          <w:rFonts w:ascii="Times New Roman" w:hAnsi="Times New Roman" w:cs="Times New Roman"/>
          <w:b/>
          <w:lang w:val="pl-PL"/>
        </w:rPr>
        <w:t xml:space="preserve"> na konto Gminy Góra),</w:t>
      </w:r>
      <w:r w:rsidRPr="000575AA">
        <w:rPr>
          <w:rFonts w:ascii="Times New Roman" w:hAnsi="Times New Roman" w:cs="Times New Roman"/>
          <w:bCs/>
          <w:lang w:val="pl-PL"/>
        </w:rPr>
        <w:t xml:space="preserve"> majątku powstałego w wyniku jego realizacji w stanie umożliwiającym realizację celów, dla których </w:t>
      </w:r>
      <w:r w:rsidR="007B5E96">
        <w:rPr>
          <w:rFonts w:ascii="Times New Roman" w:hAnsi="Times New Roman" w:cs="Times New Roman"/>
          <w:bCs/>
          <w:lang w:val="pl-PL"/>
        </w:rPr>
        <w:br/>
      </w:r>
      <w:r w:rsidRPr="000575AA">
        <w:rPr>
          <w:rFonts w:ascii="Times New Roman" w:hAnsi="Times New Roman" w:cs="Times New Roman"/>
          <w:bCs/>
          <w:lang w:val="pl-PL"/>
        </w:rPr>
        <w:t xml:space="preserve">był wytworzony. W szczególności jako właściciel (współwłaściciel) nieruchomości </w:t>
      </w:r>
      <w:r w:rsidRPr="000575AA">
        <w:rPr>
          <w:rFonts w:ascii="Times New Roman" w:hAnsi="Times New Roman" w:cs="Times New Roman"/>
          <w:b/>
          <w:lang w:val="pl-PL"/>
        </w:rPr>
        <w:t xml:space="preserve">zobowiązuję się </w:t>
      </w:r>
      <w:r w:rsidR="007B5E96">
        <w:rPr>
          <w:rFonts w:ascii="Times New Roman" w:hAnsi="Times New Roman" w:cs="Times New Roman"/>
          <w:b/>
          <w:lang w:val="pl-PL"/>
        </w:rPr>
        <w:br/>
      </w:r>
      <w:r w:rsidRPr="000575AA">
        <w:rPr>
          <w:rFonts w:ascii="Times New Roman" w:hAnsi="Times New Roman" w:cs="Times New Roman"/>
          <w:b/>
          <w:lang w:val="pl-PL"/>
        </w:rPr>
        <w:t>do ponoszenia kosztów bieżącej eksploatacji,</w:t>
      </w:r>
      <w:r w:rsidRPr="000575AA">
        <w:rPr>
          <w:rFonts w:ascii="Times New Roman" w:hAnsi="Times New Roman" w:cs="Times New Roman"/>
          <w:bCs/>
          <w:lang w:val="pl-PL"/>
        </w:rPr>
        <w:t xml:space="preserve"> w tym serwisu oczyszczalni oraz wywozu osadów ściekowych. Jako właściciel (współwłaściciel) nieruchomości </w:t>
      </w:r>
      <w:r w:rsidRPr="000575AA">
        <w:rPr>
          <w:rFonts w:ascii="Times New Roman" w:hAnsi="Times New Roman" w:cs="Times New Roman"/>
          <w:b/>
          <w:lang w:val="pl-PL"/>
        </w:rPr>
        <w:t xml:space="preserve">zobowiązuję się do zawarcia umowy </w:t>
      </w:r>
      <w:r w:rsidR="007B5E96">
        <w:rPr>
          <w:rFonts w:ascii="Times New Roman" w:hAnsi="Times New Roman" w:cs="Times New Roman"/>
          <w:b/>
          <w:lang w:val="pl-PL"/>
        </w:rPr>
        <w:br/>
      </w:r>
      <w:r w:rsidRPr="000575AA">
        <w:rPr>
          <w:rFonts w:ascii="Times New Roman" w:hAnsi="Times New Roman" w:cs="Times New Roman"/>
          <w:b/>
          <w:lang w:val="pl-PL"/>
        </w:rPr>
        <w:t xml:space="preserve">z firmą posiadającą zezwolenie na wywóz nieczystości ciekłych oraz do przechowywanie dowodów </w:t>
      </w:r>
      <w:r w:rsidR="007B5E96">
        <w:rPr>
          <w:rFonts w:ascii="Times New Roman" w:hAnsi="Times New Roman" w:cs="Times New Roman"/>
          <w:b/>
          <w:lang w:val="pl-PL"/>
        </w:rPr>
        <w:br/>
      </w:r>
      <w:r w:rsidRPr="000575AA">
        <w:rPr>
          <w:rFonts w:ascii="Times New Roman" w:hAnsi="Times New Roman" w:cs="Times New Roman"/>
          <w:b/>
          <w:lang w:val="pl-PL"/>
        </w:rPr>
        <w:t>za te usługi.</w:t>
      </w:r>
    </w:p>
    <w:p w14:paraId="5857C6A6" w14:textId="59AF65A0" w:rsidR="00220165" w:rsidRPr="00220165" w:rsidRDefault="00000000" w:rsidP="00EB0626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332641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165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220165" w:rsidRPr="000575AA">
        <w:rPr>
          <w:rFonts w:ascii="Times New Roman" w:hAnsi="Times New Roman" w:cs="Times New Roman"/>
          <w:b/>
          <w:lang w:val="pl-PL"/>
        </w:rPr>
        <w:t xml:space="preserve"> Jestem świadoma(y)</w:t>
      </w:r>
      <w:r w:rsidR="00220165">
        <w:rPr>
          <w:rFonts w:ascii="Times New Roman" w:hAnsi="Times New Roman" w:cs="Times New Roman"/>
          <w:b/>
          <w:lang w:val="pl-PL"/>
        </w:rPr>
        <w:t xml:space="preserve">, </w:t>
      </w:r>
      <w:r w:rsidR="00220165" w:rsidRPr="00220165">
        <w:rPr>
          <w:rFonts w:ascii="Times New Roman" w:hAnsi="Times New Roman" w:cs="Times New Roman"/>
          <w:bCs/>
          <w:lang w:val="pl-PL"/>
        </w:rPr>
        <w:t xml:space="preserve">że </w:t>
      </w:r>
      <w:r w:rsidR="00220165">
        <w:rPr>
          <w:rFonts w:ascii="Times New Roman" w:hAnsi="Times New Roman" w:cs="Times New Roman"/>
          <w:bCs/>
          <w:lang w:val="pl-PL"/>
        </w:rPr>
        <w:t xml:space="preserve">przez </w:t>
      </w:r>
      <w:r w:rsidR="00220165" w:rsidRPr="00220165">
        <w:rPr>
          <w:rFonts w:ascii="Times New Roman" w:hAnsi="Times New Roman" w:cs="Times New Roman"/>
          <w:bCs/>
          <w:lang w:val="pl-PL"/>
        </w:rPr>
        <w:t>ok</w:t>
      </w:r>
      <w:r w:rsidR="00220165">
        <w:rPr>
          <w:rFonts w:ascii="Times New Roman" w:hAnsi="Times New Roman" w:cs="Times New Roman"/>
          <w:bCs/>
          <w:lang w:val="pl-PL"/>
        </w:rPr>
        <w:t>r</w:t>
      </w:r>
      <w:r w:rsidR="00220165" w:rsidRPr="00220165">
        <w:rPr>
          <w:rFonts w:ascii="Times New Roman" w:hAnsi="Times New Roman" w:cs="Times New Roman"/>
          <w:bCs/>
          <w:lang w:val="pl-PL"/>
        </w:rPr>
        <w:t xml:space="preserve">es 5 lat od daty zakończenia całego projektu (okres 5 lat liczony </w:t>
      </w:r>
      <w:r w:rsidR="00220165">
        <w:rPr>
          <w:rFonts w:ascii="Times New Roman" w:hAnsi="Times New Roman" w:cs="Times New Roman"/>
          <w:bCs/>
          <w:lang w:val="pl-PL"/>
        </w:rPr>
        <w:br/>
      </w:r>
      <w:r w:rsidR="00220165" w:rsidRPr="00220165">
        <w:rPr>
          <w:rFonts w:ascii="Times New Roman" w:hAnsi="Times New Roman" w:cs="Times New Roman"/>
          <w:bCs/>
          <w:lang w:val="pl-PL"/>
        </w:rPr>
        <w:t xml:space="preserve">od dnia wypłaty pomocy  przez </w:t>
      </w:r>
      <w:proofErr w:type="spellStart"/>
      <w:r w:rsidR="00220165" w:rsidRPr="00220165">
        <w:rPr>
          <w:rFonts w:ascii="Times New Roman" w:hAnsi="Times New Roman" w:cs="Times New Roman"/>
          <w:bCs/>
          <w:lang w:val="pl-PL"/>
        </w:rPr>
        <w:t>ARMiR</w:t>
      </w:r>
      <w:proofErr w:type="spellEnd"/>
      <w:r w:rsidR="00220165" w:rsidRPr="00220165">
        <w:rPr>
          <w:rFonts w:ascii="Times New Roman" w:hAnsi="Times New Roman" w:cs="Times New Roman"/>
          <w:bCs/>
          <w:lang w:val="pl-PL"/>
        </w:rPr>
        <w:t xml:space="preserve"> na konto Gminy Góra)</w:t>
      </w:r>
      <w:r w:rsidR="00220165">
        <w:rPr>
          <w:rFonts w:ascii="Times New Roman" w:hAnsi="Times New Roman" w:cs="Times New Roman"/>
          <w:bCs/>
          <w:lang w:val="pl-PL"/>
        </w:rPr>
        <w:t xml:space="preserve"> na mojej nieruchomości zostanie usytuowana tablica informacyjna dotycząca realizacji projektu. </w:t>
      </w:r>
    </w:p>
    <w:p w14:paraId="4F4285EB" w14:textId="77777777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EB0626" w:rsidRPr="000575AA">
        <w:rPr>
          <w:rFonts w:ascii="Times New Roman" w:hAnsi="Times New Roman" w:cs="Times New Roman"/>
          <w:lang w:val="pl-PL"/>
        </w:rPr>
        <w:t>Oświadczam, że na dzień składania deklaracji posiadam uregulowany tytuł prawny do nieruchomości oraz ze dane są zgodne z prawdą.</w:t>
      </w:r>
    </w:p>
    <w:p w14:paraId="7A8D4A81" w14:textId="77777777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10970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EB0626" w:rsidRPr="000575AA">
        <w:rPr>
          <w:rFonts w:ascii="Times New Roman" w:hAnsi="Times New Roman" w:cs="Times New Roman"/>
          <w:bCs/>
          <w:lang w:val="pl-PL"/>
        </w:rPr>
        <w:t>Oświadczam, że na dzień składania deklaracji  budynek oddany jest do użytkowania.</w:t>
      </w:r>
    </w:p>
    <w:p w14:paraId="4FF58F28" w14:textId="77777777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173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EB0626" w:rsidRPr="000575AA">
        <w:rPr>
          <w:rFonts w:ascii="Times New Roman" w:hAnsi="Times New Roman" w:cs="Times New Roman"/>
          <w:lang w:val="pl-PL"/>
        </w:rPr>
        <w:t xml:space="preserve">Wyrażam zgodę na kontakt telefoniczny i/lub e-mail w sprawach związanych z projektem. </w:t>
      </w:r>
    </w:p>
    <w:p w14:paraId="2EF0F74F" w14:textId="239FDB6A" w:rsidR="00EB0626" w:rsidRPr="000575AA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09169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Cs/>
          <w:lang w:val="pl-PL"/>
        </w:rPr>
        <w:t xml:space="preserve"> Zobowiązuję się do niezwłocznego powiadomienia pisemnie Urzędu Miasta i Gminy w Górze </w:t>
      </w:r>
      <w:r w:rsidR="00EB0626" w:rsidRPr="000575AA">
        <w:rPr>
          <w:rFonts w:ascii="Times New Roman" w:hAnsi="Times New Roman" w:cs="Times New Roman"/>
          <w:bCs/>
          <w:lang w:val="pl-PL"/>
        </w:rPr>
        <w:br/>
        <w:t>w przypadku rezygnacji z chęci uczestnictwa w projekcie.</w:t>
      </w:r>
    </w:p>
    <w:p w14:paraId="3871F518" w14:textId="77F4F962" w:rsidR="00EB0626" w:rsidRDefault="00000000" w:rsidP="00EB0626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71176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E96">
            <w:rPr>
              <w:rFonts w:ascii="MS Gothic" w:eastAsia="MS Gothic" w:hAnsi="MS Gothic" w:cs="Times New Roman" w:hint="eastAsia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EB0626" w:rsidRPr="000575AA">
        <w:rPr>
          <w:rFonts w:ascii="Times New Roman" w:hAnsi="Times New Roman" w:cs="Times New Roman"/>
          <w:bCs/>
          <w:lang w:val="pl-PL"/>
        </w:rPr>
        <w:t xml:space="preserve">Oświadczam, iż użytkowanie przydomowej oczyszczalni ścieków nie będzie związane </w:t>
      </w:r>
      <w:r w:rsidR="00EB0626" w:rsidRPr="000575AA">
        <w:rPr>
          <w:rFonts w:ascii="Times New Roman" w:hAnsi="Times New Roman" w:cs="Times New Roman"/>
          <w:bCs/>
          <w:lang w:val="pl-PL"/>
        </w:rPr>
        <w:br/>
        <w:t>z prowadzeniem działalności gospodarczej.</w:t>
      </w:r>
    </w:p>
    <w:p w14:paraId="6C662AED" w14:textId="1A860EDC" w:rsidR="00EB0626" w:rsidRDefault="00000000" w:rsidP="00EB0626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-123230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r w:rsidR="00EB0626" w:rsidRPr="000575AA">
        <w:rPr>
          <w:rFonts w:ascii="Times New Roman" w:hAnsi="Times New Roman" w:cs="Times New Roman"/>
          <w:bCs/>
          <w:lang w:val="pl-PL"/>
        </w:rPr>
        <w:t>Oświadczam, że zapoznałem/</w:t>
      </w:r>
      <w:proofErr w:type="spellStart"/>
      <w:r w:rsidR="00EB0626" w:rsidRPr="000575AA">
        <w:rPr>
          <w:rFonts w:ascii="Times New Roman" w:hAnsi="Times New Roman" w:cs="Times New Roman"/>
          <w:bCs/>
          <w:lang w:val="pl-PL"/>
        </w:rPr>
        <w:t>am</w:t>
      </w:r>
      <w:proofErr w:type="spellEnd"/>
      <w:r w:rsidR="00EB0626" w:rsidRPr="000575AA">
        <w:rPr>
          <w:rFonts w:ascii="Times New Roman" w:hAnsi="Times New Roman" w:cs="Times New Roman"/>
          <w:bCs/>
          <w:lang w:val="pl-PL"/>
        </w:rPr>
        <w:t xml:space="preserve"> się z załączon</w:t>
      </w:r>
      <w:r w:rsidR="007B5E96">
        <w:rPr>
          <w:rFonts w:ascii="Times New Roman" w:hAnsi="Times New Roman" w:cs="Times New Roman"/>
          <w:bCs/>
          <w:lang w:val="pl-PL"/>
        </w:rPr>
        <w:t>ymi</w:t>
      </w:r>
      <w:r w:rsidR="00EB0626" w:rsidRPr="000575AA">
        <w:rPr>
          <w:rFonts w:ascii="Times New Roman" w:hAnsi="Times New Roman" w:cs="Times New Roman"/>
          <w:bCs/>
          <w:lang w:val="pl-PL"/>
        </w:rPr>
        <w:t xml:space="preserve"> Klauzul</w:t>
      </w:r>
      <w:r w:rsidR="007B5E96">
        <w:rPr>
          <w:rFonts w:ascii="Times New Roman" w:hAnsi="Times New Roman" w:cs="Times New Roman"/>
          <w:bCs/>
          <w:lang w:val="pl-PL"/>
        </w:rPr>
        <w:t>ami</w:t>
      </w:r>
      <w:r w:rsidR="00EB0626" w:rsidRPr="000575AA">
        <w:rPr>
          <w:rFonts w:ascii="Times New Roman" w:hAnsi="Times New Roman" w:cs="Times New Roman"/>
          <w:bCs/>
          <w:lang w:val="pl-PL"/>
        </w:rPr>
        <w:t xml:space="preserve"> RODO.</w:t>
      </w:r>
    </w:p>
    <w:bookmarkStart w:id="1" w:name="_Hlk224903343"/>
    <w:p w14:paraId="5401EF64" w14:textId="77777777" w:rsidR="00EB0626" w:rsidRDefault="00000000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sdt>
        <w:sdtPr>
          <w:rPr>
            <w:rFonts w:ascii="Times New Roman" w:hAnsi="Times New Roman" w:cs="Times New Roman"/>
            <w:b/>
            <w:lang w:val="pl-PL"/>
          </w:rPr>
          <w:id w:val="142438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26" w:rsidRPr="000575AA">
            <w:rPr>
              <w:rFonts w:ascii="Segoe UI Symbol" w:eastAsia="MS Gothic" w:hAnsi="Segoe UI Symbol" w:cs="Segoe UI Symbol"/>
              <w:b/>
              <w:lang w:val="pl-PL"/>
            </w:rPr>
            <w:t>☐</w:t>
          </w:r>
        </w:sdtContent>
      </w:sdt>
      <w:r w:rsidR="00EB0626" w:rsidRPr="000575AA">
        <w:rPr>
          <w:rFonts w:ascii="Times New Roman" w:hAnsi="Times New Roman" w:cs="Times New Roman"/>
          <w:b/>
          <w:lang w:val="pl-PL"/>
        </w:rPr>
        <w:t xml:space="preserve"> </w:t>
      </w:r>
      <w:bookmarkEnd w:id="1"/>
      <w:r w:rsidR="00EB0626" w:rsidRPr="000575AA">
        <w:rPr>
          <w:rFonts w:ascii="Times New Roman" w:hAnsi="Times New Roman" w:cs="Times New Roman"/>
          <w:lang w:val="pl-PL"/>
        </w:rPr>
        <w:t>Oświadczam, że dane podane we wniosku są zgodne z prawdą i jestem świadoma/y odpowiedzialności karnej za składanie fałszywych oświadczeń zgodnie z art. 233 § 1 Kodeksu karnego  z dnia 6 czerwca 1997r. (Dz. U. z 2024 r. poz.17)</w:t>
      </w:r>
      <w:r w:rsidR="00EB0626">
        <w:rPr>
          <w:rFonts w:ascii="Times New Roman" w:hAnsi="Times New Roman" w:cs="Times New Roman"/>
          <w:lang w:val="pl-PL"/>
        </w:rPr>
        <w:t>.</w:t>
      </w:r>
    </w:p>
    <w:p w14:paraId="5D8BE6BF" w14:textId="5FB5942A" w:rsidR="00D63186" w:rsidRPr="00EB0626" w:rsidRDefault="000575AA" w:rsidP="00EB0626">
      <w:pPr>
        <w:spacing w:before="120" w:after="120"/>
        <w:jc w:val="both"/>
        <w:rPr>
          <w:rFonts w:ascii="Times New Roman" w:hAnsi="Times New Roman" w:cs="Times New Roman"/>
          <w:lang w:val="pl-PL"/>
        </w:rPr>
      </w:pPr>
      <w:r w:rsidRPr="000575AA">
        <w:rPr>
          <w:rFonts w:ascii="Times New Roman" w:hAnsi="Times New Roman" w:cs="Times New Roman"/>
          <w:lang w:val="pl-PL"/>
        </w:rPr>
        <w:br/>
      </w:r>
    </w:p>
    <w:p w14:paraId="7797216B" w14:textId="77777777" w:rsidR="000575AA" w:rsidRPr="000575AA" w:rsidRDefault="000575AA" w:rsidP="000575AA">
      <w:pPr>
        <w:spacing w:before="120" w:after="12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4A1EB673" w14:textId="77777777" w:rsidR="000575AA" w:rsidRPr="000575AA" w:rsidRDefault="000575AA" w:rsidP="000575AA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</w:p>
    <w:p w14:paraId="331F4922" w14:textId="4093584E" w:rsidR="00B95269" w:rsidRPr="00EB0626" w:rsidRDefault="00B95269" w:rsidP="00EB0626">
      <w:pPr>
        <w:spacing w:before="120" w:after="120"/>
        <w:jc w:val="both"/>
        <w:rPr>
          <w:rFonts w:ascii="Times New Roman" w:hAnsi="Times New Roman" w:cs="Times New Roman"/>
          <w:bCs/>
          <w:lang w:val="pl-PL"/>
        </w:rPr>
      </w:pPr>
    </w:p>
    <w:p w14:paraId="4ABE89B8" w14:textId="2CF69082" w:rsidR="00B95269" w:rsidRPr="008F31F6" w:rsidRDefault="00EB0626" w:rsidP="0047318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……………………………………………………..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</w:t>
      </w:r>
    </w:p>
    <w:p w14:paraId="7ABF98FE" w14:textId="1546C11A" w:rsidR="006A07B6" w:rsidRPr="000B718E" w:rsidRDefault="000B718E" w:rsidP="00D65F1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Czytelny podpis Wnioskodawcy / Współwłaściciela</w:t>
      </w:r>
      <w:r w:rsidRPr="000B718E">
        <w:rPr>
          <w:rFonts w:ascii="Times New Roman" w:hAnsi="Times New Roman" w:cs="Times New Roman"/>
          <w:lang w:val="pl-PL"/>
        </w:rPr>
        <w:tab/>
      </w:r>
      <w:r w:rsidRPr="000B718E">
        <w:rPr>
          <w:rFonts w:ascii="Times New Roman" w:hAnsi="Times New Roman" w:cs="Times New Roman"/>
          <w:lang w:val="pl-PL"/>
        </w:rPr>
        <w:tab/>
      </w:r>
      <w:r w:rsidRPr="000B718E">
        <w:rPr>
          <w:rFonts w:ascii="Times New Roman" w:hAnsi="Times New Roman" w:cs="Times New Roman"/>
          <w:lang w:val="pl-PL"/>
        </w:rPr>
        <w:tab/>
      </w:r>
      <w:r w:rsidR="00EB0626">
        <w:rPr>
          <w:rFonts w:ascii="Times New Roman" w:hAnsi="Times New Roman" w:cs="Times New Roman"/>
          <w:lang w:val="pl-PL"/>
        </w:rPr>
        <w:t xml:space="preserve">   </w:t>
      </w:r>
      <w:r w:rsidRPr="000B718E">
        <w:rPr>
          <w:rFonts w:ascii="Times New Roman" w:hAnsi="Times New Roman" w:cs="Times New Roman"/>
          <w:lang w:val="pl-PL"/>
        </w:rPr>
        <w:t>Miejscowość, data</w:t>
      </w:r>
    </w:p>
    <w:p w14:paraId="577702D4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1F96A8AF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1F9E7ACB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AE1DD7B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948CC5D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14DAE3E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0C227CC6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42A218D1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6EF917D6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59BBA7A5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5BF93C0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86FE90F" w14:textId="77777777" w:rsidR="00EB0626" w:rsidRDefault="00EB0626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71DF7D8E" w14:textId="77777777" w:rsidR="00EB0626" w:rsidRDefault="00EB0626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4C06B9A" w14:textId="77777777" w:rsidR="00EB0626" w:rsidRDefault="00EB0626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4BB12539" w14:textId="77777777" w:rsidR="00EB0626" w:rsidRDefault="00EB0626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03DD5C98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D19B763" w14:textId="77777777" w:rsidR="00B95269" w:rsidRDefault="00B95269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5F7BFB24" w14:textId="74D8D2BE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b/>
          <w:bCs/>
          <w:lang w:val="pl-PL"/>
        </w:rPr>
      </w:pPr>
      <w:r w:rsidRPr="000B718E">
        <w:rPr>
          <w:rFonts w:ascii="Times New Roman" w:hAnsi="Times New Roman" w:cs="Times New Roman"/>
          <w:b/>
          <w:bCs/>
          <w:lang w:val="pl-PL"/>
        </w:rPr>
        <w:t>KLAUZULA INFORMACYJNA</w:t>
      </w:r>
    </w:p>
    <w:p w14:paraId="325E757D" w14:textId="77777777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 xml:space="preserve">Zgodnie z art. 13 ogólnego rozporządzenia o ochronie danych osobowych z dnia  27 kwietnia 2016 r. </w:t>
      </w:r>
    </w:p>
    <w:p w14:paraId="6CCE0BFB" w14:textId="77777777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(Dz. Urz. Unii Europejskiej L Nr 119) podaje się do wiadomości, że:</w:t>
      </w:r>
    </w:p>
    <w:p w14:paraId="37AE98A4" w14:textId="5E31034D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1. Administratorem Pani/Pana danych osobowych jest Burmistrz Góry, mający siedzibę w Urzędzie Miasta i Gminy w Górze, ul. Adama Mickiewicza 1, 56-200 Góra, tel.: 65 544 36 00, adres e-mail: umig.kancelaria@gora.com.pl.</w:t>
      </w:r>
    </w:p>
    <w:p w14:paraId="40229A2E" w14:textId="1923C5EF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 xml:space="preserve">2. Administrator wyznaczył inspektora ochrony danych. Kontakt z inspektorem: tel. 65 544 36 00, adres </w:t>
      </w:r>
      <w:r w:rsidR="00BA1EC1">
        <w:rPr>
          <w:rFonts w:ascii="Times New Roman" w:hAnsi="Times New Roman" w:cs="Times New Roman"/>
          <w:lang w:val="pl-PL"/>
        </w:rPr>
        <w:br/>
      </w:r>
      <w:r w:rsidRPr="000B718E">
        <w:rPr>
          <w:rFonts w:ascii="Times New Roman" w:hAnsi="Times New Roman" w:cs="Times New Roman"/>
          <w:lang w:val="pl-PL"/>
        </w:rPr>
        <w:t xml:space="preserve">e-mail: inspektor.odo@gora.com.pl </w:t>
      </w:r>
    </w:p>
    <w:p w14:paraId="0A819EF2" w14:textId="50437602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 xml:space="preserve">3. Pani/Pana dane osobowe przetwarzane będą w celu </w:t>
      </w:r>
      <w:r w:rsidR="00BC5ACD" w:rsidRPr="00BC5ACD">
        <w:rPr>
          <w:rFonts w:ascii="Times New Roman" w:hAnsi="Times New Roman" w:cs="Times New Roman"/>
          <w:lang w:val="pl-PL"/>
        </w:rPr>
        <w:t>realizacji procedury związanej z przyjmowaniem deklaracji udziału w pr</w:t>
      </w:r>
      <w:r w:rsidR="00F124D6">
        <w:rPr>
          <w:rFonts w:ascii="Times New Roman" w:hAnsi="Times New Roman" w:cs="Times New Roman"/>
          <w:lang w:val="pl-PL"/>
        </w:rPr>
        <w:t>ojekcie</w:t>
      </w:r>
      <w:r w:rsidR="00BC5ACD" w:rsidRPr="00BC5ACD">
        <w:rPr>
          <w:rFonts w:ascii="Times New Roman" w:hAnsi="Times New Roman" w:cs="Times New Roman"/>
          <w:lang w:val="pl-PL"/>
        </w:rPr>
        <w:t xml:space="preserve"> dotyczącym budowy przydomowych oczyszczalni ścieków na terenie Gminy </w:t>
      </w:r>
      <w:r w:rsidR="00BC5ACD">
        <w:rPr>
          <w:rFonts w:ascii="Times New Roman" w:hAnsi="Times New Roman" w:cs="Times New Roman"/>
          <w:lang w:val="pl-PL"/>
        </w:rPr>
        <w:t>Góra</w:t>
      </w:r>
      <w:r w:rsidR="00BC5ACD" w:rsidRPr="00BC5ACD">
        <w:rPr>
          <w:rFonts w:ascii="Times New Roman" w:hAnsi="Times New Roman" w:cs="Times New Roman"/>
          <w:lang w:val="pl-PL"/>
        </w:rPr>
        <w:t>, oceny kwalifikowalności, przygotowania dokumentacji i realizacji inwestycji.</w:t>
      </w:r>
    </w:p>
    <w:p w14:paraId="29BB614A" w14:textId="62112828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 xml:space="preserve">4. Podstawą prawną do przetwarzania Pani/Pana danych osobowych jest art. 6 ogólnego rozporządzenia </w:t>
      </w:r>
    </w:p>
    <w:p w14:paraId="14901047" w14:textId="77777777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o ochronie danych osobowych z dnia  27 kwietnia 2016 r.</w:t>
      </w:r>
    </w:p>
    <w:p w14:paraId="75CD36B3" w14:textId="42178AC0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5. Podanie przez Panią/Pana danych jest obowiązkowe/nie jest obowiązkowe*), niepodanie ich jednak skutkować będzie (np. niepodjęciem czynności urzędowych, odmową zawarcia umowy, odmową wydania decyzji, odmową przyznania świadczenia, itp.).</w:t>
      </w:r>
    </w:p>
    <w:p w14:paraId="5CB87918" w14:textId="5FAA2D03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6. Dane udostępnione przez Panią/Pana nie będą podlegały udostępnieniu podmiotom trzecim. Odbiorcami danych będą tylko instytucje upoważnione do ich otrzymania z mocy prawa.</w:t>
      </w:r>
    </w:p>
    <w:p w14:paraId="2C0A8887" w14:textId="3DE68D52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7. Dane udostępnione przez Panią/Pana nie będą podlegały profilowaniu.</w:t>
      </w:r>
    </w:p>
    <w:p w14:paraId="2B2471B8" w14:textId="2F127B21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8. Administrator danych nie przewiduje zautomatyzowanego podejmowania decyzji na podstawie posiadanych Pani/Pana danych osobowych.</w:t>
      </w:r>
    </w:p>
    <w:p w14:paraId="302B6F0B" w14:textId="7461A552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9. Administrator danych nie przewiduje przekazywania Pani/Pana danych osobowych do państwa trzeciego lub organizacji międzynarodowej.</w:t>
      </w:r>
    </w:p>
    <w:p w14:paraId="0D4FD29D" w14:textId="1426A13E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10. Pozyskane dane osobowe administrator będzie przechowywał przez okres wynikający z rozporządzenia Prezesa Rady Ministrów z dnia  18 stycznia 2011 roku w sprawie instrukcji kancelaryjnej, jednolitych rzeczowych wykazów akt oraz instrukcji w sprawie organizacji i zakresu działania archiwów zakładowych (Dz. U. Nr 14, poz. 67 oraz Nr 27, poz. 140).</w:t>
      </w:r>
    </w:p>
    <w:p w14:paraId="4A4F8DCD" w14:textId="08F8B79A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 xml:space="preserve">11. 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</w:t>
      </w:r>
      <w:r w:rsidR="00F124D6">
        <w:rPr>
          <w:rFonts w:ascii="Times New Roman" w:hAnsi="Times New Roman" w:cs="Times New Roman"/>
          <w:lang w:val="pl-PL"/>
        </w:rPr>
        <w:br/>
      </w:r>
      <w:r w:rsidRPr="000B718E">
        <w:rPr>
          <w:rFonts w:ascii="Times New Roman" w:hAnsi="Times New Roman" w:cs="Times New Roman"/>
          <w:lang w:val="pl-PL"/>
        </w:rPr>
        <w:t>na przetwarzanie danych osobowych oraz prawo do wniesienia skargi.</w:t>
      </w:r>
    </w:p>
    <w:p w14:paraId="2369B2D4" w14:textId="68FFD739" w:rsidR="000B718E" w:rsidRPr="000B718E" w:rsidRDefault="000B718E" w:rsidP="000B718E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0B718E">
        <w:rPr>
          <w:rFonts w:ascii="Times New Roman" w:hAnsi="Times New Roman" w:cs="Times New Roman"/>
          <w:lang w:val="pl-PL"/>
        </w:rPr>
        <w:t>Skargi wnoszone są do organu nadzorczego, tj.: Prezes Urzędu Ochrony Danych Osobowych, gdy uzna Pani/Pan, iż przetwarzanie danych osobowych Pani/Pana dotyczących narusza przepisy ogólnego rozporządzenia o ochronie danych osobowych z dnia 27 kwietnia 2016 r.</w:t>
      </w: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0679D308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71C28565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45EC9D27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6F47C0AA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462EC46D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28E69CCC" w14:textId="77777777" w:rsidR="00EB0626" w:rsidRDefault="00EB0626" w:rsidP="00C018E8">
      <w:pPr>
        <w:spacing w:after="0"/>
        <w:jc w:val="both"/>
        <w:rPr>
          <w:rFonts w:ascii="Aptos" w:hAnsi="Aptos"/>
          <w:lang w:val="pl-PL"/>
        </w:rPr>
      </w:pPr>
    </w:p>
    <w:p w14:paraId="607BC455" w14:textId="77777777" w:rsidR="006072CA" w:rsidRDefault="006072CA" w:rsidP="00B95269">
      <w:pPr>
        <w:spacing w:after="0" w:line="240" w:lineRule="auto"/>
        <w:rPr>
          <w:rFonts w:ascii="Aptos" w:hAnsi="Aptos"/>
          <w:b/>
          <w:lang w:val="pl-PL"/>
        </w:rPr>
      </w:pPr>
    </w:p>
    <w:sectPr w:rsidR="006072CA" w:rsidSect="007B5E96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576F9"/>
    <w:multiLevelType w:val="hybridMultilevel"/>
    <w:tmpl w:val="F7DEB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2A7"/>
    <w:multiLevelType w:val="hybridMultilevel"/>
    <w:tmpl w:val="5178F788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E3D5A94"/>
    <w:multiLevelType w:val="hybridMultilevel"/>
    <w:tmpl w:val="A748EE18"/>
    <w:lvl w:ilvl="0" w:tplc="2A68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3"/>
  </w:num>
  <w:num w:numId="11" w16cid:durableId="1387100035">
    <w:abstractNumId w:val="12"/>
  </w:num>
  <w:num w:numId="12" w16cid:durableId="148207191">
    <w:abstractNumId w:val="10"/>
  </w:num>
  <w:num w:numId="13" w16cid:durableId="655650243">
    <w:abstractNumId w:val="9"/>
  </w:num>
  <w:num w:numId="14" w16cid:durableId="10811013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5AA"/>
    <w:rsid w:val="0006063C"/>
    <w:rsid w:val="000645A1"/>
    <w:rsid w:val="000B718E"/>
    <w:rsid w:val="0015074B"/>
    <w:rsid w:val="001D4327"/>
    <w:rsid w:val="001E3873"/>
    <w:rsid w:val="00220165"/>
    <w:rsid w:val="002424AF"/>
    <w:rsid w:val="00262AA1"/>
    <w:rsid w:val="002930D0"/>
    <w:rsid w:val="0029639D"/>
    <w:rsid w:val="00326F90"/>
    <w:rsid w:val="003729FE"/>
    <w:rsid w:val="003806F9"/>
    <w:rsid w:val="00473182"/>
    <w:rsid w:val="00494604"/>
    <w:rsid w:val="004A44F4"/>
    <w:rsid w:val="004B3F3A"/>
    <w:rsid w:val="004D7225"/>
    <w:rsid w:val="004F4066"/>
    <w:rsid w:val="004F698F"/>
    <w:rsid w:val="00530B08"/>
    <w:rsid w:val="00565FD3"/>
    <w:rsid w:val="005D57F6"/>
    <w:rsid w:val="005D641F"/>
    <w:rsid w:val="006072CA"/>
    <w:rsid w:val="00623DBA"/>
    <w:rsid w:val="00671AF4"/>
    <w:rsid w:val="006A07B6"/>
    <w:rsid w:val="007267A7"/>
    <w:rsid w:val="00787D65"/>
    <w:rsid w:val="007A78ED"/>
    <w:rsid w:val="007B5E96"/>
    <w:rsid w:val="007E2BF6"/>
    <w:rsid w:val="007E6F4D"/>
    <w:rsid w:val="008531AD"/>
    <w:rsid w:val="008C6955"/>
    <w:rsid w:val="008F31F6"/>
    <w:rsid w:val="00905DA6"/>
    <w:rsid w:val="00906EE4"/>
    <w:rsid w:val="009967DF"/>
    <w:rsid w:val="009A205C"/>
    <w:rsid w:val="009C7BFB"/>
    <w:rsid w:val="009F59B7"/>
    <w:rsid w:val="00A73451"/>
    <w:rsid w:val="00A82AF4"/>
    <w:rsid w:val="00AA1D8D"/>
    <w:rsid w:val="00AD407F"/>
    <w:rsid w:val="00B007D7"/>
    <w:rsid w:val="00B47730"/>
    <w:rsid w:val="00B95269"/>
    <w:rsid w:val="00BA1EC1"/>
    <w:rsid w:val="00BC4A34"/>
    <w:rsid w:val="00BC5ACD"/>
    <w:rsid w:val="00BF204B"/>
    <w:rsid w:val="00C018E8"/>
    <w:rsid w:val="00C224F6"/>
    <w:rsid w:val="00C73A83"/>
    <w:rsid w:val="00CA712A"/>
    <w:rsid w:val="00CB0664"/>
    <w:rsid w:val="00CE6156"/>
    <w:rsid w:val="00D36F38"/>
    <w:rsid w:val="00D63186"/>
    <w:rsid w:val="00D65F1E"/>
    <w:rsid w:val="00E96337"/>
    <w:rsid w:val="00EA7CDC"/>
    <w:rsid w:val="00EB0626"/>
    <w:rsid w:val="00EE5D52"/>
    <w:rsid w:val="00EF543C"/>
    <w:rsid w:val="00F124D6"/>
    <w:rsid w:val="00F13546"/>
    <w:rsid w:val="00F31DCF"/>
    <w:rsid w:val="00FA39AA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2AF4"/>
    <w:pPr>
      <w:spacing w:after="0" w:line="240" w:lineRule="auto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337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33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1449</Words>
  <Characters>8698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Bodera</cp:lastModifiedBy>
  <cp:revision>7</cp:revision>
  <cp:lastPrinted>2026-03-24T09:03:00Z</cp:lastPrinted>
  <dcterms:created xsi:type="dcterms:W3CDTF">2026-03-23T11:32:00Z</dcterms:created>
  <dcterms:modified xsi:type="dcterms:W3CDTF">2026-03-24T09:07:00Z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